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観世流の舞台は、ほかのものとははっきりと違う、特有の流儀があ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。ひとつは、家系です。観世家は、古典能創設者</w:t>
      </w:r>
      <w:r>
        <w:rPr>
          <w:rFonts w:ascii="Meiryo UI" w:hAnsi="Meiryo UI" w:eastAsia="Meiryo UI"/>
        </w:rPr>
        <w:t>である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観阿弥・</w:t>
      </w:r>
      <w:r>
        <w:rPr>
          <w:rFonts w:ascii="Meiryo UI" w:hAnsi="Meiryo UI" w:eastAsia="Meiryo UI"/>
        </w:rPr>
        <w:t>世阿弥につながってい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また、</w:t>
      </w:r>
      <w:r>
        <w:rPr>
          <w:rFonts w:ascii="Meiryo UI" w:hAnsi="Meiryo UI" w:eastAsia="Meiryo UI"/>
        </w:rPr>
        <w:t>観世流の左近忠親（左近黒雪）は、宗家9世時代（1578年から1621年）、徳川家康が徳川幕府として政権を取ると同時に、能の指導者として任命され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。この幕府からの保護により、能観世流の繁栄と長い歴史への道が開かれたので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。時を現在に進めると、およそ70パーセントの日本の能楽師は観世流で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。この素晴らしく高い評価は、2016年に観世流が米国ニューヨークのリンカーンセンターに招かれたとき、さらに確固たるものにな</w:t>
      </w:r>
      <w:r>
        <w:rPr>
          <w:rFonts w:ascii="Meiryo UI" w:hAnsi="Meiryo UI" w:eastAsia="Meiryo UI"/>
        </w:rPr>
        <w:t>りました。</w:t>
      </w:r>
    </w:p>
    <w:p>
      <w:pPr/>
      <w:r>
        <w:rPr>
          <w:rFonts w:ascii="Meiryo UI" w:hAnsi="Meiryo UI" w:eastAsia="Meiryo UI"/>
        </w:rPr>
        <w:t>観世家は、奈良や京都を起源と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が、江戸時代にまず能楽堂を構えたのは銀座で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。1972年、能楽堂は、渋谷区松濤に移築された後、2017年4月、銀座に戻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。現在、豪華な観世能楽堂は、きらびやかなGINZA SIXの地下で見ることができ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。舞台は、屋内にありながら、屋根も備えられ、能の伝統に忠実</w:t>
      </w:r>
      <w:r>
        <w:rPr>
          <w:rFonts w:ascii="Meiryo UI" w:hAnsi="Meiryo UI" w:eastAsia="Meiryo UI"/>
        </w:rPr>
        <w:t>ですー</w:t>
      </w:r>
      <w:r>
        <w:rPr>
          <w:rFonts w:ascii="Meiryo UI" w:hAnsi="Meiryo UI" w:eastAsia="Meiryo UI"/>
        </w:rPr>
        <w:t>これは、能楽堂が戸外にあった、形成期の能の伝統に対する敬意を示すものです。</w:t>
      </w:r>
    </w:p>
    <w:p>
      <w:pPr/>
    </w:p>
    <w:p>
      <w:pPr/>
      <w:r>
        <w:rPr>
          <w:rFonts w:ascii="Meiryo UI" w:hAnsi="Meiryo UI" w:eastAsia="Meiryo UI"/>
        </w:rPr>
        <w:t>能には、200から250の演目があり、ほとんどが、</w:t>
      </w:r>
      <w:r>
        <w:rPr>
          <w:rFonts w:ascii="Meiryo UI" w:hAnsi="Meiryo UI" w:eastAsia="Meiryo UI"/>
        </w:rPr>
        <w:t>江戸時代の頃から変わらないものです</w:t>
      </w:r>
      <w:r>
        <w:rPr>
          <w:rFonts w:ascii="Meiryo UI" w:hAnsi="Meiryo UI" w:eastAsia="Meiryo UI"/>
        </w:rPr>
        <w:t>。しかしながら、観世流はこれらの伝統演目を演じるだけでは</w:t>
      </w:r>
      <w:r>
        <w:rPr>
          <w:rFonts w:ascii="Meiryo UI" w:hAnsi="Meiryo UI" w:eastAsia="Meiryo UI"/>
        </w:rPr>
        <w:t>ありません。</w:t>
      </w:r>
      <w:r>
        <w:rPr>
          <w:rFonts w:ascii="Meiryo UI" w:hAnsi="Meiryo UI" w:eastAsia="Meiryo UI"/>
        </w:rPr>
        <w:t>独自の現代的な能も多く創作しています。春と秋は、年間120の舞台</w:t>
      </w:r>
      <w:r>
        <w:rPr>
          <w:rFonts w:ascii="Meiryo UI" w:hAnsi="Meiryo UI" w:eastAsia="Meiryo UI"/>
        </w:rPr>
        <w:t>を公演するうち８０公演が行われる</w:t>
      </w:r>
      <w:r>
        <w:rPr>
          <w:rFonts w:ascii="Meiryo UI" w:hAnsi="Meiryo UI" w:eastAsia="Meiryo UI"/>
        </w:rPr>
        <w:t>盛んな時期になります。典型的な能の演舞は、4時間続き、能の合間に、喜劇的な狂言と、その後に、しめいという、選り抜きの能の概要のようなものが入</w:t>
      </w:r>
      <w:r>
        <w:rPr>
          <w:rFonts w:ascii="Meiryo UI" w:hAnsi="Meiryo UI" w:eastAsia="Meiryo UI"/>
        </w:rPr>
        <w:t>ります。</w:t>
      </w:r>
    </w:p>
    <w:p>
      <w:pPr/>
      <w:r>
        <w:rPr>
          <w:rFonts w:ascii="Meiryo UI" w:hAnsi="Meiryo UI" w:eastAsia="Meiryo UI"/>
        </w:rPr>
        <w:t>観劇の楽しみ方として</w:t>
      </w:r>
      <w:r>
        <w:rPr>
          <w:rFonts w:ascii="Meiryo UI" w:hAnsi="Meiryo UI" w:eastAsia="Meiryo UI"/>
        </w:rPr>
        <w:t>、舞台の能楽師</w:t>
      </w:r>
      <w:r>
        <w:rPr>
          <w:rFonts w:ascii="Meiryo UI" w:hAnsi="Meiryo UI" w:eastAsia="Meiryo UI"/>
        </w:rPr>
        <w:t>の感情の表現の仕方と細部までのこだわりが見られる</w:t>
      </w:r>
      <w:r>
        <w:rPr>
          <w:rFonts w:ascii="Meiryo UI" w:hAnsi="Meiryo UI" w:eastAsia="Meiryo UI"/>
        </w:rPr>
        <w:t>能面と衣装にうっとりすることが</w:t>
      </w:r>
      <w:r>
        <w:rPr>
          <w:rFonts w:ascii="Meiryo UI" w:hAnsi="Meiryo UI" w:eastAsia="Meiryo UI"/>
        </w:rPr>
        <w:t>挙げられるでしょう。ほとんどの台詞は古語で念じられ、翻訳がなければ</w:t>
      </w:r>
      <w:r>
        <w:rPr>
          <w:rFonts w:ascii="Meiryo UI" w:hAnsi="Meiryo UI" w:eastAsia="Meiryo UI"/>
        </w:rPr>
        <w:t>台詞を</w:t>
      </w:r>
      <w:r>
        <w:rPr>
          <w:rFonts w:ascii="Meiryo UI" w:hAnsi="Meiryo UI" w:eastAsia="Meiryo UI"/>
        </w:rPr>
        <w:t>理解することは難しいため、台詞に追いつこうとする必要はありません。</w:t>
      </w:r>
      <w:r>
        <w:rPr>
          <w:rFonts w:ascii="Meiryo UI" w:hAnsi="Meiryo UI" w:eastAsia="Meiryo UI"/>
        </w:rPr>
        <w:t>少しだけ味わってみたいということなら、特別割引の機会を狙ってみ</w:t>
      </w:r>
      <w:r>
        <w:rPr>
          <w:rFonts w:ascii="Meiryo UI" w:hAnsi="Meiryo UI" w:eastAsia="Meiryo UI"/>
        </w:rPr>
        <w:t>ましょう</w:t>
      </w:r>
      <w:r>
        <w:rPr>
          <w:rFonts w:ascii="Meiryo UI" w:hAnsi="Meiryo UI" w:eastAsia="Meiryo UI"/>
        </w:rPr>
        <w:t>。座席がある限り、能の最終演舞に限り3千円のみでチケットを購入することができ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GINZA SIX の観世能楽堂は、能の演舞の場所だけのものでは</w:t>
      </w:r>
      <w:r>
        <w:rPr>
          <w:rFonts w:ascii="Meiryo UI" w:hAnsi="Meiryo UI" w:eastAsia="Meiryo UI"/>
        </w:rPr>
        <w:t>ありません</w:t>
      </w:r>
      <w:r>
        <w:rPr>
          <w:rFonts w:ascii="Meiryo UI" w:hAnsi="Meiryo UI" w:eastAsia="Meiryo UI"/>
        </w:rPr>
        <w:t>。ときどき、ポップコンサートやクラッシクコンサートといった、ほかの演奏会やイベントも開催して</w:t>
      </w:r>
      <w:r>
        <w:rPr>
          <w:rFonts w:ascii="Meiryo UI" w:hAnsi="Meiryo UI" w:eastAsia="Meiryo UI"/>
        </w:rPr>
        <w:t>います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