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舞台芸術として日本屈指の長い歴史を持つ歌舞伎は、興味深く多面的な舞踊劇であり、その起源は16世紀から17世紀の時代にまで遡ります。現在の男性中心の形式を見ると信じがたいことですが、歌舞伎は元々、女性役者が始めました。しかし、17世紀初頭、挑発的すぎるとして禁止されました。現在では女性役も男性が演じます。</w:t>
      </w:r>
    </w:p>
    <w:p>
      <w:pPr/>
      <w:r>
        <w:rPr>
          <w:rFonts w:ascii="Meiryo UI" w:hAnsi="Meiryo UI" w:eastAsia="Meiryo UI"/>
        </w:rPr>
        <w:t>歌舞伎はいくつかの点で他の日本演劇とは違います。その中でも最も顕著なのは、主要人物が顔全体に</w:t>
      </w:r>
      <w:r>
        <w:rPr>
          <w:rFonts w:ascii="Meiryo UI" w:hAnsi="Meiryo UI" w:eastAsia="Meiryo UI"/>
        </w:rPr>
        <w:t>隈取として知られる</w:t>
      </w:r>
      <w:r>
        <w:rPr>
          <w:rFonts w:ascii="Meiryo UI" w:hAnsi="Meiryo UI" w:eastAsia="Meiryo UI"/>
        </w:rPr>
        <w:t>独特の化粧を施し、凝った衣装を身につけることです。</w:t>
      </w:r>
      <w:r>
        <w:rPr>
          <w:rFonts w:ascii="Meiryo UI" w:hAnsi="Meiryo UI" w:eastAsia="Meiryo UI"/>
        </w:rPr>
        <w:t>これらにより、スタイルを確立して</w:t>
      </w:r>
      <w:r>
        <w:rPr>
          <w:rFonts w:ascii="Meiryo UI" w:hAnsi="Meiryo UI" w:eastAsia="Meiryo UI"/>
        </w:rPr>
        <w:t>誇張された動き</w:t>
      </w:r>
      <w:r>
        <w:rPr>
          <w:rFonts w:ascii="Meiryo UI" w:hAnsi="Meiryo UI" w:eastAsia="Meiryo UI"/>
        </w:rPr>
        <w:t>を伴いながら、</w:t>
      </w:r>
      <w:r>
        <w:rPr>
          <w:rFonts w:ascii="Meiryo UI" w:hAnsi="Meiryo UI" w:eastAsia="Meiryo UI"/>
        </w:rPr>
        <w:t>身体表現の演劇</w:t>
      </w:r>
      <w:r>
        <w:rPr>
          <w:rFonts w:ascii="Meiryo UI" w:hAnsi="Meiryo UI" w:eastAsia="Meiryo UI"/>
        </w:rPr>
        <w:t>である</w:t>
      </w:r>
      <w:r>
        <w:rPr>
          <w:rFonts w:ascii="Meiryo UI" w:hAnsi="Meiryo UI" w:eastAsia="Meiryo UI"/>
        </w:rPr>
        <w:t>印象を</w:t>
      </w:r>
      <w:r>
        <w:rPr>
          <w:rFonts w:ascii="Meiryo UI" w:hAnsi="Meiryo UI" w:eastAsia="Meiryo UI"/>
        </w:rPr>
        <w:t>作り出します。</w:t>
      </w:r>
      <w:r>
        <w:rPr>
          <w:rFonts w:ascii="Meiryo UI" w:hAnsi="Meiryo UI" w:eastAsia="Meiryo UI"/>
        </w:rPr>
        <w:t>歌舞伎の演目は伝統的な文書や文学に基づいています。昔の支配階級である</w:t>
      </w:r>
      <w:r>
        <w:rPr>
          <w:rFonts w:ascii="Meiryo UI" w:hAnsi="Meiryo UI" w:eastAsia="Meiryo UI"/>
        </w:rPr>
        <w:t>侍</w:t>
      </w:r>
      <w:r>
        <w:rPr>
          <w:rFonts w:ascii="Meiryo UI" w:hAnsi="Meiryo UI" w:eastAsia="Meiryo UI"/>
        </w:rPr>
        <w:t>の栄光で観客を楽しませる話もあれば、人々の日常生活に根ざした話もあります。</w:t>
      </w:r>
    </w:p>
    <w:p>
      <w:pPr/>
      <w:r>
        <w:rPr>
          <w:rFonts w:ascii="Meiryo UI" w:hAnsi="Meiryo UI" w:eastAsia="Meiryo UI"/>
        </w:rPr>
        <w:t>銀座の歌舞伎座は、東京の歌舞伎の</w:t>
      </w:r>
      <w:r>
        <w:rPr>
          <w:rFonts w:ascii="Meiryo UI" w:hAnsi="Meiryo UI" w:eastAsia="Meiryo UI"/>
        </w:rPr>
        <w:t>アイコン的存在</w:t>
      </w:r>
      <w:r>
        <w:rPr>
          <w:rFonts w:ascii="Meiryo UI" w:hAnsi="Meiryo UI" w:eastAsia="Meiryo UI"/>
        </w:rPr>
        <w:t>で</w:t>
      </w:r>
      <w:r>
        <w:rPr>
          <w:rFonts w:ascii="Meiryo UI" w:hAnsi="Meiryo UI" w:eastAsia="Meiryo UI"/>
        </w:rPr>
        <w:t>す。プログラムを時折変更しながら、</w:t>
      </w:r>
      <w:r>
        <w:rPr>
          <w:rFonts w:ascii="Meiryo UI" w:hAnsi="Meiryo UI" w:eastAsia="Meiryo UI"/>
        </w:rPr>
        <w:t>毎月公演を行ってい</w:t>
      </w:r>
      <w:r>
        <w:rPr>
          <w:rFonts w:ascii="Meiryo UI" w:hAnsi="Meiryo UI" w:eastAsia="Meiryo UI"/>
        </w:rPr>
        <w:t>ます。それだけ</w:t>
      </w:r>
      <w:r>
        <w:rPr>
          <w:rFonts w:ascii="Meiryo UI" w:hAnsi="Meiryo UI" w:eastAsia="Meiryo UI"/>
        </w:rPr>
        <w:t>でなく、</w:t>
      </w:r>
      <w:r>
        <w:rPr>
          <w:rFonts w:ascii="Meiryo UI" w:hAnsi="Meiryo UI" w:eastAsia="Meiryo UI"/>
        </w:rPr>
        <w:t>ユネスコにも登録された</w:t>
      </w:r>
      <w:r>
        <w:rPr>
          <w:rFonts w:ascii="Meiryo UI" w:hAnsi="Meiryo UI" w:eastAsia="Meiryo UI"/>
        </w:rPr>
        <w:t>歌舞伎</w:t>
      </w:r>
      <w:r>
        <w:rPr>
          <w:rFonts w:ascii="Meiryo UI" w:hAnsi="Meiryo UI" w:eastAsia="Meiryo UI"/>
        </w:rPr>
        <w:t>について</w:t>
      </w:r>
      <w:r>
        <w:rPr>
          <w:rFonts w:ascii="Meiryo UI" w:hAnsi="Meiryo UI" w:eastAsia="Meiryo UI"/>
        </w:rPr>
        <w:t>学ぶことができるインタラクティブな展示スペースも設けています。</w:t>
      </w:r>
      <w:r>
        <w:rPr>
          <w:rFonts w:ascii="Meiryo UI" w:hAnsi="Meiryo UI" w:eastAsia="Meiryo UI"/>
        </w:rPr>
        <w:t>歌舞伎関連のお土産を購入できる地下二階にあるお土産売り場もお見逃しなく。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