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浜離宮朝日ホールは、1992年に朝日新聞社がオープンしました。このホールでは、主に国内外の音楽家のコンサートやリサイタルが開かれています。ホールはニューヨークのカーネギー・ホールに匹敵する美しい音響を生み出す世界最高のコンサートホールの1つとされています。</w:t>
      </w:r>
    </w:p>
    <w:p>
      <w:pPr/>
      <w:r>
        <w:rPr>
          <w:rFonts w:ascii="Meiryo UI" w:hAnsi="Meiryo UI" w:eastAsia="Meiryo UI"/>
        </w:rPr>
        <w:t>築地市場駅の出口からすぐ繋がった建物の中に入ると、まず大理石の床、壁でできた素晴らしい内装をご覧になれます。入り口に面した壁は、一枚板の大理石から作られています。2階は、天井の高い広々とした空間のラウンジになっています。</w:t>
      </w:r>
    </w:p>
    <w:p>
      <w:pPr/>
    </w:p>
    <w:p>
      <w:pPr/>
      <w:r>
        <w:rPr>
          <w:rFonts w:ascii="Meiryo UI" w:hAnsi="Meiryo UI" w:eastAsia="Meiryo UI"/>
        </w:rPr>
        <w:t>浜離宮朝日ホールは、高音質を実現するために、ヨーロッパの一流ホールの基準に習い、伝統的なシューボックス型</w:t>
      </w:r>
      <w:r>
        <w:rPr>
          <w:rFonts w:ascii="Meiryo UI" w:hAnsi="Meiryo UI" w:eastAsia="Meiryo UI"/>
        </w:rPr>
        <w:t>（靴箱のような立方体）に設計されています。ステージは観客席より高い場所に作られていますが、スペースのつくりが演者との距離を近く感じさせており、演奏者と観客の双方が親密さと近さを感じられるでしょう。約550人収容することができ、お客様は会場内のどの座席からでもパフォーマンスをお楽しみいただけます。</w:t>
      </w:r>
    </w:p>
    <w:p>
      <w:pPr/>
      <w:r>
        <w:rPr>
          <w:rFonts w:ascii="Meiryo UI" w:hAnsi="Meiryo UI" w:eastAsia="Meiryo UI"/>
        </w:rPr>
        <w:t>メインイベントの他に、午前</w:t>
      </w:r>
      <w:r>
        <w:rPr>
          <w:rFonts w:ascii="Meiryo UI" w:hAnsi="Meiryo UI" w:eastAsia="Meiryo UI"/>
        </w:rPr>
        <w:t>11</w:t>
      </w:r>
      <w:r>
        <w:rPr>
          <w:rFonts w:ascii="Meiryo UI" w:hAnsi="Meiryo UI" w:eastAsia="Meiryo UI"/>
        </w:rPr>
        <w:t>時半と午後1時からスタートするランチタイムコンサートも開催されています。コンサートは地元の人たちに大変人気があり、銀座で文化活動を楽しみたい観光客にも必見の価値があることは間違いあり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