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博品館劇場は劇場地区との中心地にある博品館トイパークの</w:t>
      </w:r>
      <w:r>
        <w:rPr>
          <w:rFonts w:ascii="Meiryo UI" w:hAnsi="Meiryo UI" w:eastAsia="Meiryo UI"/>
        </w:rPr>
        <w:t>8</w:t>
      </w:r>
      <w:r>
        <w:rPr>
          <w:rFonts w:ascii="Meiryo UI" w:hAnsi="Meiryo UI" w:eastAsia="Meiryo UI"/>
        </w:rPr>
        <w:t>階にあり、劇場のロビーに足を踏み入れると、そこにはレトロな雰囲気漂うロビーが広がり、レッドカーペットが敷き詰められたフロアに木造の天井、スウェーデン製のクリスタルシャンデリアが出迎えてくれます。この劇場の最大の特徴はステージと客席の距離です。ステージと客席の距離が近いため、観客は目の前で繰り広げられるパフォーマンスと「会話」することができ、パフォーマンスに引き込まれて夢中になれるのです。</w:t>
      </w:r>
    </w:p>
    <w:p>
      <w:pPr/>
      <w:r>
        <w:rPr>
          <w:rFonts w:ascii="Meiryo UI" w:hAnsi="Meiryo UI" w:eastAsia="Meiryo UI"/>
        </w:rPr>
        <w:t>収容人数はおよそ</w:t>
      </w:r>
      <w:r>
        <w:rPr>
          <w:rFonts w:ascii="Meiryo UI" w:hAnsi="Meiryo UI" w:eastAsia="Meiryo UI"/>
        </w:rPr>
        <w:t>400</w:t>
      </w:r>
      <w:r>
        <w:rPr>
          <w:rFonts w:ascii="Meiryo UI" w:hAnsi="Meiryo UI" w:eastAsia="Meiryo UI"/>
        </w:rPr>
        <w:t>人弱で、ミュージカル黎明期に日本でミュージカルを始めた数少ない劇場の1つです。今日も主にミュージカルに使用されますが、ストレートプレイやコンサート、落語、漫談、せりふ劇のステージにもなります。最近</w:t>
      </w:r>
      <w:r>
        <w:rPr>
          <w:rFonts w:ascii="Meiryo UI" w:hAnsi="Meiryo UI" w:eastAsia="Meiryo UI"/>
        </w:rPr>
        <w:t>では博品館劇場はトイパークと協力し、タップダンスを織り交ぜたミュージカル作品や、ウルトラマンやシルバニアファミリーといった子供向けのオリジナル公演も上演しています。また、チャーリー西村さんによるペットボトルででき空気砲の実験などのサイエンスショーも開催しています。</w:t>
      </w:r>
    </w:p>
    <w:p>
      <w:pPr/>
      <w:r>
        <w:rPr>
          <w:rFonts w:ascii="Meiryo UI" w:hAnsi="Meiryo UI" w:eastAsia="Meiryo UI"/>
        </w:rPr>
        <w:t>チケットは1階で購入することができます。劇場は銀座8丁目の角、新橋駅から徒歩3分のところにあります。劇場に関する情報や公演情報については、博品館公式サイトをご覧ください。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