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</w:p>
    <w:p>
      <w:pPr/>
      <w:r>
        <w:rPr>
          <w:rFonts w:ascii="Meiryo UI" w:hAnsi="Meiryo UI" w:eastAsia="Meiryo UI"/>
        </w:rPr>
        <w:t>国立映画アーカイブ（NFAJ）は、映画を収集・保存・研究・公開する日本で唯一の国立の映画機関です。NFAJは最初1952年に国立近代美術館（後の東京国立近代美術館）のフィルム・ライブラリーとして設立されました。2018年にNFAJはMOMATから独立して、国立映画アーカイブという新組織になりました。</w:t>
      </w:r>
      <w:r>
        <w:rPr>
          <w:rFonts w:ascii="Meiryo UI" w:hAnsi="Meiryo UI" w:eastAsia="Meiryo UI"/>
        </w:rPr>
        <w:t>2017</w:t>
      </w:r>
      <w:r>
        <w:rPr>
          <w:rFonts w:ascii="Meiryo UI" w:hAnsi="Meiryo UI" w:eastAsia="Meiryo UI"/>
        </w:rPr>
        <w:t>年現在、NFAJは</w:t>
      </w:r>
      <w:r>
        <w:rPr>
          <w:rFonts w:ascii="Meiryo UI" w:hAnsi="Meiryo UI" w:eastAsia="Meiryo UI"/>
        </w:rPr>
        <w:t>8</w:t>
      </w:r>
      <w:r>
        <w:rPr>
          <w:rFonts w:ascii="Meiryo UI" w:hAnsi="Meiryo UI" w:eastAsia="Meiryo UI"/>
        </w:rPr>
        <w:t>万本ほどの映画や数多くのポスターや台本、映画に関する書籍を所蔵しています。</w:t>
      </w:r>
    </w:p>
    <w:p>
      <w:pPr/>
      <w:r>
        <w:rPr>
          <w:rFonts w:ascii="Meiryo UI" w:hAnsi="Meiryo UI" w:eastAsia="Meiryo UI"/>
        </w:rPr>
        <w:t>2階と地階に2つの劇場があり、それぞれ310人分および151人分の座席があります。</w:t>
      </w:r>
      <w:r>
        <w:rPr>
          <w:rFonts w:ascii="Meiryo UI" w:hAnsi="Meiryo UI" w:eastAsia="Meiryo UI"/>
        </w:rPr>
        <w:t>ここでは、</w:t>
      </w:r>
      <w:r>
        <w:rPr>
          <w:rFonts w:ascii="Meiryo UI" w:hAnsi="Meiryo UI" w:eastAsia="Meiryo UI"/>
        </w:rPr>
        <w:t>ＯＺＵと小ホールは監督・俳優・国・ジャンル・時代など様々なテーマに合わせた特集上映を行っています。NFAJは毎年9月に開かれるぴあフィルムフェスティバルの共催もしています。</w:t>
      </w:r>
    </w:p>
    <w:p>
      <w:pPr/>
      <w:r>
        <w:rPr>
          <w:rFonts w:ascii="Meiryo UI" w:hAnsi="Meiryo UI" w:eastAsia="Meiryo UI"/>
        </w:rPr>
        <w:t>図書室は4階にあり、一般の人々が利用できます。7階には100年以上におよぶ日本の映画の歴史を扱う常設展があります。ここにはポスター、写真、カメラ、貴重な残存プリントや、その他映画関連の資料が展示されています。その中には1917年のアニメーション映画『なまくら刀』があります。1899年に撮影された日本映画『紅葉狩』といった日本</w:t>
      </w:r>
      <w:r>
        <w:rPr>
          <w:rFonts w:ascii="Meiryo UI" w:hAnsi="Meiryo UI" w:eastAsia="Meiryo UI"/>
        </w:rPr>
        <w:t>の最古の映画の一部もあり、それは日本の重要文化財に指定されています。この階では年に2〜3回、企画展も</w:t>
      </w:r>
      <w:r>
        <w:rPr>
          <w:rFonts w:ascii="Meiryo UI" w:hAnsi="Meiryo UI" w:eastAsia="Meiryo UI"/>
        </w:rPr>
        <w:t>催されます。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