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p>
    <w:p>
      <w:pPr>
        <w:jc w:val="left"/>
      </w:pPr>
      <w:r>
        <w:rPr>
          <w:rFonts w:ascii="Garamond" w:hAnsi="Garamond"/>
        </w:rPr>
        <w:t>大手門</w:t>
      </w:r>
    </w:p>
    <w:p>
      <w:pPr>
        <w:jc w:val="left"/>
      </w:pPr>
      <w:r>
        <w:rPr>
          <w:rFonts w:ascii="Garamond" w:hAnsi="Garamond"/>
        </w:rPr>
        <w:t>徳川将軍時代（</w:t>
      </w:r>
      <w:r>
        <w:rPr>
          <w:rFonts w:ascii="Garamond" w:hAnsi="Garamond"/>
        </w:rPr>
        <w:t>1603</w:t>
      </w:r>
      <w:r>
        <w:rPr>
          <w:rFonts w:ascii="Garamond" w:hAnsi="Garamond"/>
        </w:rPr>
        <w:t>～</w:t>
      </w:r>
      <w:r>
        <w:rPr>
          <w:rFonts w:ascii="Garamond" w:hAnsi="Garamond"/>
        </w:rPr>
        <w:t>1867</w:t>
      </w:r>
      <w:r>
        <w:rPr>
          <w:rFonts w:ascii="Garamond" w:hAnsi="Garamond"/>
        </w:rPr>
        <w:t>）、大手門は江戸城の正門となり将軍と大名たちによって使われました。直角に配</w:t>
      </w:r>
    </w:p>
    <w:p>
      <w:pPr>
        <w:jc w:val="left"/>
      </w:pPr>
      <w:r>
        <w:rPr>
          <w:rFonts w:ascii="Garamond" w:hAnsi="Garamond"/>
        </w:rPr>
        <w:t>置された大小</w:t>
      </w:r>
      <w:r>
        <w:rPr>
          <w:rFonts w:ascii="Garamond" w:hAnsi="Garamond"/>
        </w:rPr>
        <w:t xml:space="preserve"> 2 </w:t>
      </w:r>
      <w:r>
        <w:rPr>
          <w:rFonts w:ascii="Garamond" w:hAnsi="Garamond"/>
        </w:rPr>
        <w:t>つの門で構成されています。これは襲撃者の足を遅らせ、閉じた空間内に敵を捕らえて大門の上階か</w:t>
      </w:r>
    </w:p>
    <w:p>
      <w:pPr>
        <w:jc w:val="left"/>
      </w:pPr>
      <w:r>
        <w:rPr>
          <w:rFonts w:ascii="Garamond" w:hAnsi="Garamond"/>
        </w:rPr>
        <w:t>ら攻撃するための仕掛けでした。大門は第二次世界大戦中の空襲で破壊された後、</w:t>
      </w:r>
      <w:r>
        <w:rPr>
          <w:rFonts w:ascii="Garamond" w:hAnsi="Garamond"/>
        </w:rPr>
        <w:t xml:space="preserve">1967 </w:t>
      </w:r>
      <w:r>
        <w:rPr>
          <w:rFonts w:ascii="Garamond" w:hAnsi="Garamond"/>
        </w:rPr>
        <w:t>年に再建されました。扉</w:t>
      </w:r>
    </w:p>
    <w:p>
      <w:pPr>
        <w:jc w:val="left"/>
      </w:pPr>
      <w:r>
        <w:rPr>
          <w:rFonts w:ascii="Garamond" w:hAnsi="Garamond"/>
        </w:rPr>
        <w:t>近くに設置された装飾的な海の怪物（シャチホコ）は最初の門の屋根からのもので、火除けの護りとして設置されて</w:t>
      </w:r>
    </w:p>
    <w:p>
      <w:pPr>
        <w:jc w:val="left"/>
      </w:pPr>
      <w:r>
        <w:rPr>
          <w:rFonts w:ascii="Garamond" w:hAnsi="Garamond"/>
        </w:rPr>
        <w:t>いました。その頭部には</w:t>
      </w:r>
      <w:r>
        <w:rPr>
          <w:rFonts w:ascii="Garamond" w:hAnsi="Garamond"/>
        </w:rPr>
        <w:t xml:space="preserve"> 1657 </w:t>
      </w:r>
      <w:r>
        <w:rPr>
          <w:rFonts w:ascii="Garamond" w:hAnsi="Garamond"/>
        </w:rPr>
        <w:t>という日付が刻印されています。</w:t>
      </w:r>
    </w:p>
    <w:p>
      <w:pPr>
        <w:jc w:val="left"/>
      </w:pPr>
    </w:p>
    <w:p>
      <w:pPr>
        <w:jc w:val="left"/>
      </w:pPr>
      <w:r>
        <w:rPr>
          <w:rFonts w:ascii="Garamond" w:hAnsi="Garamond"/>
        </w:rPr>
        <w:t>写真の説明</w:t>
      </w:r>
    </w:p>
    <w:p>
      <w:pPr>
        <w:jc w:val="left"/>
      </w:pPr>
      <w:r>
        <w:rPr>
          <w:rFonts w:ascii="Garamond" w:hAnsi="Garamond"/>
        </w:rPr>
        <w:t>明治時代（</w:t>
      </w:r>
      <w:r>
        <w:rPr>
          <w:rFonts w:ascii="Garamond" w:hAnsi="Garamond"/>
        </w:rPr>
        <w:t>1868</w:t>
      </w:r>
      <w:r>
        <w:rPr>
          <w:rFonts w:ascii="Garamond" w:hAnsi="Garamond"/>
        </w:rPr>
        <w:t>～</w:t>
      </w:r>
      <w:r>
        <w:rPr>
          <w:rFonts w:ascii="Garamond" w:hAnsi="Garamond"/>
        </w:rPr>
        <w:t>1912</w:t>
      </w:r>
      <w:r>
        <w:rPr>
          <w:rFonts w:ascii="Garamond" w:hAnsi="Garamond"/>
        </w:rPr>
        <w:t>）初期の大手門</w:t>
      </w:r>
    </w:p>
    <w:p>
      <w:pPr/>
      <w:r>
        <w:rPr>
          <w:rFonts w:ascii="Garamond" w:hAnsi="Garamond"/>
        </w:rPr>
        <w:t>「鹿鳴館秘蔵写真帖」より（霞会館資料展示委員会）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