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明治神宮は東京で最も大きな神社のひとつです。122代目の天皇である明治天皇と昭憲皇后を祭神 (霊、魂) として祀っていま</w:t>
      </w:r>
      <w:r>
        <w:rPr>
          <w:rFonts w:ascii="Meiryo UI" w:hAnsi="Meiryo UI" w:eastAsia="Meiryo UI"/>
        </w:rPr>
        <w:t>す。</w:t>
      </w:r>
      <w:r>
        <w:rPr>
          <w:rFonts w:ascii="Meiryo UI" w:hAnsi="Meiryo UI" w:eastAsia="Meiryo UI"/>
        </w:rPr>
        <w:t>明治天皇は、1867年から1912年までの日本の歴史の中で最</w:t>
      </w:r>
      <w:r>
        <w:rPr>
          <w:rFonts w:ascii="Meiryo UI" w:hAnsi="Meiryo UI" w:eastAsia="Meiryo UI"/>
        </w:rPr>
        <w:t>も劇的な時代を治世しました。</w:t>
      </w:r>
      <w:r>
        <w:rPr>
          <w:rFonts w:ascii="Meiryo UI" w:hAnsi="Meiryo UI" w:eastAsia="Meiryo UI"/>
        </w:rPr>
        <w:t>封建時代の</w:t>
      </w:r>
      <w:r>
        <w:rPr>
          <w:rFonts w:ascii="Meiryo UI" w:hAnsi="Meiryo UI" w:eastAsia="Meiryo UI"/>
        </w:rPr>
        <w:t>終了後</w:t>
      </w:r>
      <w:r>
        <w:rPr>
          <w:rFonts w:ascii="Meiryo UI" w:hAnsi="Meiryo UI" w:eastAsia="Meiryo UI"/>
        </w:rPr>
        <w:t>、王政は1868</w:t>
      </w:r>
      <w:r>
        <w:rPr>
          <w:rFonts w:ascii="Meiryo UI" w:hAnsi="Meiryo UI" w:eastAsia="Meiryo UI"/>
        </w:rPr>
        <w:t>年に</w:t>
      </w:r>
      <w:r>
        <w:rPr>
          <w:rFonts w:ascii="Meiryo UI" w:hAnsi="Meiryo UI" w:eastAsia="Meiryo UI"/>
        </w:rPr>
        <w:t>明治天皇の元に戻り、日本の近代化が始まりました。神宮は、1912年に天皇が、1914年に皇后が亡くなられた後、1920年に完成しました。明治神宮は初詣（一年の最初の神社への参拝）をする場としても最も多く人が集まります。</w:t>
      </w:r>
    </w:p>
    <w:p>
      <w:pPr/>
    </w:p>
    <w:p>
      <w:pPr/>
      <w:r>
        <w:rPr>
          <w:rFonts w:ascii="Meiryo UI" w:hAnsi="Meiryo UI" w:eastAsia="Meiryo UI"/>
        </w:rPr>
        <w:t>ここから明治神宮の神聖な森を歩いて本殿に向かう途中には、美しい菖蒲田もあります。ここにあった菖蒲の庭園を昭</w:t>
      </w:r>
      <w:r>
        <w:rPr>
          <w:rFonts w:ascii="Meiryo UI" w:hAnsi="Meiryo UI" w:eastAsia="Meiryo UI"/>
        </w:rPr>
        <w:t>憲皇后がお好きだったため、天皇皇后が亡くなられた後、明治神宮を建てる場所としてここが選ばれました。</w:t>
      </w:r>
    </w:p>
    <w:p>
      <w:pPr/>
    </w:p>
    <w:p>
      <w:pPr/>
      <w:r>
        <w:rPr>
          <w:rFonts w:ascii="Meiryo UI" w:hAnsi="Meiryo UI" w:eastAsia="Meiryo UI"/>
        </w:rPr>
        <w:t>明治神宮は毎日、日の出から日の入りまで開園しており、境内への入場は無料です。中にある御苑への入場料は御苑維持協力金として500円です。最終入場時刻は日の入りの30分ほど前となります。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