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この屋根の付いた駐車スペースは車のお祓いに使用されます。神社に自動車その他エンジン付きの車両を持っていくと、神主が厄を除け、事故のないよう安全を祈願するための特別な儀式を行います。新車を購入した際にお祓いを受けることが多い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