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至誠館という道場があり、剣道、柔道、弓道（日本式のアーチェリー）等の武道の練習が可能です。至誠館への入場は会員である人々に限られますが、年齢や国籍にかかわらず誰でも会員になることができます</w:t>
      </w:r>
    </w:p>
    <w:p>
      <w:pPr/>
    </w:p>
    <w:p>
      <w:pPr/>
      <w:r>
        <w:rPr>
          <w:rFonts w:ascii="Meiryo UI" w:hAnsi="Meiryo UI" w:eastAsia="Meiryo UI"/>
        </w:rPr>
        <w:t>至誠館は1973年に、武道を学びたい人を助けるため設立されました、武道を通じて倫理教育を促進することを目的に設立されました。武道の教えには、身体と精神の育成に関する具体的な考えが含まれるためです。至誠館は今も明治神宮の神聖な敷地内にあるため、同館の授業や講義に参加するには神道の教えに習ったマナーを守ることが求められます。</w:t>
      </w:r>
    </w:p>
    <w:p>
      <w:pPr/>
    </w:p>
    <w:p>
      <w:pPr/>
      <w:r>
        <w:rPr>
          <w:rFonts w:ascii="Meiryo UI" w:hAnsi="Meiryo UI" w:eastAsia="Meiryo UI"/>
        </w:rPr>
        <w:t>通常武道の練習は、精神的なものも含んでおり、「むやみに人に見せるものではない」ものと考えられています。しかし近年では、練習中に外から写真撮影する人が出てきました。参加者の集中を妨げないよう、窓から覗き見したり写真</w:t>
      </w:r>
      <w:r>
        <w:rPr>
          <w:rFonts w:ascii="Meiryo UI" w:hAnsi="Meiryo UI" w:eastAsia="Meiryo UI"/>
        </w:rPr>
        <w:t>撮影は控えるようにしましょう。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