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茶壷道中</w:t>
      </w:r>
    </w:p>
    <w:p>
      <w:pPr/>
    </w:p>
    <w:p>
      <w:pPr/>
      <w:r>
        <w:rPr>
          <w:rFonts w:ascii="Meiryo UI" w:hAnsi="Meiryo UI" w:eastAsia="Meiryo UI"/>
        </w:rPr>
        <w:t>茶壷道中とは、宇治（京都）から江戸（現在の東京）へ日本最高品質のお茶を将軍家へ運ぶという、江戸時代</w:t>
      </w:r>
      <w:r>
        <w:rPr>
          <w:rFonts w:ascii="Meiryo UI" w:hAnsi="Meiryo UI" w:eastAsia="Meiryo UI"/>
        </w:rPr>
        <w:t>(1603～186</w:t>
      </w:r>
      <w:r>
        <w:rPr>
          <w:rFonts w:ascii="Meiryo UI" w:hAnsi="Meiryo UI" w:eastAsia="Meiryo UI"/>
        </w:rPr>
        <w:t>7</w:t>
      </w:r>
      <w:r>
        <w:rPr>
          <w:rFonts w:ascii="Meiryo UI" w:hAnsi="Meiryo UI" w:eastAsia="Meiryo UI"/>
        </w:rPr>
        <w:t>)の習慣のことです。しかし、江戸の夏は暑く湿気が多いため、翌年の収穫まで茶の品質を保つのは不可能でした。そのため、1652年より、茶の一部を現在の都留にあった勝山城に持込み、山間地域の穏やかな夏の気候を活かして、秋まで保管するようになりました。涼しい空気だけでなく、富士山の神秘的な力が茶を保ち、その風味を増すと信じられていました。</w:t>
      </w:r>
    </w:p>
    <w:p>
      <w:pPr/>
    </w:p>
    <w:p>
      <w:pPr/>
      <w:r>
        <w:rPr>
          <w:rFonts w:ascii="Meiryo UI" w:hAnsi="Meiryo UI" w:eastAsia="Meiryo UI"/>
        </w:rPr>
        <w:t>この時期に都留を訪れた壮麗な行列は、町人にとって大きな行事でした。町人は、そのにぎわいを大いに楽しんだだけでなく、旅人をもてなすことで経済的な恩恵も受けました。茶壷道中は、何世紀も前に終わりましたが、歴史上のこの行事を記念して、近年、毎年開催されるつる産業まつり（</w:t>
      </w:r>
      <w:r>
        <w:rPr>
          <w:rFonts w:ascii="Meiryo UI" w:hAnsi="Meiryo UI" w:eastAsia="Meiryo UI"/>
        </w:rPr>
        <w:t>10月最終日曜日）で再現されるようになりました。イベントでは、侍の衣装を着た人々の行列が、大きな茶壷を運ぶ採茶使の一団のお供をします。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