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本の滝百選の一つに挙げられる苗名滝は、妙高エリアにいるなら絶対に見ておくべき場所でしょう。パーキングエリアの入り口からほんの15分ほどハイキングを楽しむと、妙高高原の素晴らしい自然と美しい山々に囲まれた滝が見えます。滝の本流エリアにたどり着くまでの気軽なハイキングの道中の景観も綺麗で、それだけでも行ってみる価値があります。絵のように美しい吊り橋があり、滝までずっと見事な緑の景色が続きます。滝は55メートルの高さを落下するもので、10月半ばには木々の葉が染まり始める秋の紅葉スポットとしても人気があります。</w:t>
      </w:r>
    </w:p>
    <w:p>
      <w:pPr/>
    </w:p>
    <w:p>
      <w:pPr/>
      <w:r>
        <w:rPr>
          <w:rFonts w:ascii="Meiryo UI" w:hAnsi="Meiryo UI" w:eastAsia="Meiryo UI"/>
        </w:rPr>
        <w:t>ハイキングから戻ってきたあとは、休憩エリアに立ち寄ることもお忘れなく。パーキングエリアの中にはカフェやレストランがあります。ここでは、夏には新鮮な山の水を使った流しそうめんを</w:t>
      </w:r>
      <w:r>
        <w:rPr>
          <w:rFonts w:ascii="Meiryo UI" w:hAnsi="Meiryo UI" w:eastAsia="Meiryo UI"/>
        </w:rPr>
        <w:t>楽しむことができます。気候が涼しくなれば、</w:t>
      </w:r>
      <w:r>
        <w:rPr>
          <w:rFonts w:ascii="Meiryo UI" w:hAnsi="Meiryo UI" w:eastAsia="Meiryo UI"/>
        </w:rPr>
        <w:t>きのこ蕎麦など季節の美味しい料理を楽しむことができます。時間がないときには、出発前にソフトクリームを買い求めるのもいいかもしれません。滝は12月初旬から4月中旬まで一時的にアクセスできなくなりますので、旅行される方はご注意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