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イルミネーションを楽しむのに、クリスマスシーズンを待つ必要はありません。アパホテル＆リゾート上越妙高では、6月末から8月と、9月から１１月中旬にかけての二度にわたり行われる、毎年恒例のアパリュージョン・ライト・ディスプレイを楽しむことができます。このリゾートに面した広大な敷地に沿って設営されたアパルージョンは、驚嘆の声を誘う光のディスプレイとプロジェクション・マッピングのショーで、滞在客に驚きを与え続けています。このエリアを散策するのにおよそ30分かかりますが、広がる無数の星座やプラネタリウムから、エキゾチックな動物たちがいる動物園や、富士山を模したカラフルな展示物に至るまで、様々なテーマの光のエリアを進んでゆくと、すぐに時間を忘れてしまいそうです。アパリュージョンは家族全員を、あるいは恋人をロマンティックな夜の散策に連れて行くのに絶好のスポットでしょ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