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妙高地区周辺の在来自然野生生物に興味のある人たちにとって、妙高高原ビジターセンターは最初に訪れるのにうってつけの場所です。広範囲にわたる情報を提供しているので、妙高の温泉やスキー文化から、この地域の固有の野生生物、山々や動物に至るまでを学ぶことができます。上空の見晴らしの良い地点から、あらゆるものがどこにあるかを見ることができる、この地域の縮小版のレプリカも設置されているのです。またこのセンターはいもり池のすぐ隣にあり、センターを出てものの数分で自然の野外を探索することができます。ビジターセンターは、季節に応じて、冬のスノーシュートレッキングから、春や夏のバードウォッチングや案内つきのウォーキングに至るまで、様々な行事を主催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