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野尻湖は、背景の山々</w:t>
      </w:r>
      <w:r>
        <w:rPr>
          <w:rFonts w:ascii="Meiryo UI" w:hAnsi="Meiryo UI" w:eastAsia="Meiryo UI"/>
        </w:rPr>
        <w:t>とともに</w:t>
      </w:r>
      <w:r>
        <w:rPr>
          <w:rFonts w:ascii="Meiryo UI" w:hAnsi="Meiryo UI" w:eastAsia="Meiryo UI"/>
        </w:rPr>
        <w:t>、透明な水の広大な景観を楽しむことのできる場所です。</w:t>
      </w:r>
      <w:r>
        <w:rPr>
          <w:rFonts w:ascii="Meiryo UI" w:hAnsi="Meiryo UI" w:eastAsia="Meiryo UI"/>
        </w:rPr>
        <w:t>小型のボートを借りて釣りを楽しむ際に、</w:t>
      </w:r>
      <w:r>
        <w:rPr>
          <w:rFonts w:ascii="Meiryo UI" w:hAnsi="Meiryo UI" w:eastAsia="Meiryo UI"/>
        </w:rPr>
        <w:t>注意していただきたいのは、船で釣りをする場合は、指定時間は夜明けから日没までだということです。夜間の釣りは一切禁止されています。心の安らぎを求めて、パドルサーフィンのボードやアヒルの形のボートに乗って湖の真ん中にある、とても小さな宇賀神社がある琵琶島という小島に行ってみてください。または、この小さな島に行く観光船に乗るという</w:t>
      </w:r>
      <w:r>
        <w:rPr>
          <w:rFonts w:ascii="Meiryo UI" w:hAnsi="Meiryo UI" w:eastAsia="Meiryo UI"/>
        </w:rPr>
        <w:t>こと</w:t>
      </w:r>
      <w:r>
        <w:rPr>
          <w:rFonts w:ascii="Meiryo UI" w:hAnsi="Meiryo UI" w:eastAsia="Meiryo UI"/>
        </w:rPr>
        <w:t>も</w:t>
      </w:r>
      <w:r>
        <w:rPr>
          <w:rFonts w:ascii="Meiryo UI" w:hAnsi="Meiryo UI" w:eastAsia="Meiryo UI"/>
        </w:rPr>
        <w:t>できます。また、</w:t>
      </w:r>
      <w:r>
        <w:rPr>
          <w:rFonts w:ascii="Meiryo UI" w:hAnsi="Meiryo UI" w:eastAsia="Meiryo UI"/>
        </w:rPr>
        <w:t>この湖は、1962年の発掘で偶然古代の牙の化石が発見されたことから、ナウマンゾウでも有名です。観光客は川のそばにある野尻湖ナウマンゾウ博物館に出向いて、古生物学やこのような古代の化石についてさらに学ぶ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