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道の駅は人気の道路沿いの駅で、日本全国にあり、地元の生鮮食品やその他の地域で作られた品物やお土産物を買うのに絶好のスポットである場合が多いです。特にこの妙高の道の駅は、10以上の異なった売り場があり、その全てで買い物したり食べたりしながら歩き回れるので、買い物客や食通の方には宝の山のような場所でしょう。ここで、袋に入った地元産の米や山菜から、焼きたてのパンや笹ずしなどの自家製の食品を買うことができます。たくさんの土産物屋もあり、地元産のせんべいから、かんずり、雪の中で熟成させたコーヒー豆などを買うことができます。この道の駅はあらゆる妙高産の、さらに言えば新潟産の欲しいものを一か所で全て買うことができる、最高の場所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