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白馬八方尾根のリーゼンスラローム</w:t>
      </w:r>
      <w:r>
        <w:rPr>
          <w:rFonts w:ascii="Meiryo UI" w:hAnsi="Meiryo UI" w:eastAsia="Meiryo UI"/>
        </w:rPr>
        <w:t>コース</w:t>
      </w:r>
      <w:r>
        <w:rPr>
          <w:rFonts w:ascii="Meiryo UI" w:hAnsi="Meiryo UI" w:eastAsia="Meiryo UI"/>
        </w:rPr>
        <w:t>は、70年以上の歴史をもつ有名なコースです。同時に、同じ名で知られるこの地域の有名なスキー競技大会の、開催場のことをも指します。</w:t>
      </w:r>
    </w:p>
    <w:p>
      <w:pPr/>
      <w:r>
        <w:rPr>
          <w:rFonts w:ascii="Meiryo UI" w:hAnsi="Meiryo UI" w:eastAsia="Meiryo UI"/>
        </w:rPr>
        <w:t>このリーゼンスラローム</w:t>
      </w:r>
      <w:r>
        <w:rPr>
          <w:rFonts w:ascii="Meiryo UI" w:hAnsi="Meiryo UI" w:eastAsia="Meiryo UI"/>
        </w:rPr>
        <w:t>コース</w:t>
      </w:r>
      <w:r>
        <w:rPr>
          <w:rFonts w:ascii="Meiryo UI" w:hAnsi="Meiryo UI" w:eastAsia="Meiryo UI"/>
        </w:rPr>
        <w:t>の開発は、1945年に遡ります。創設者である福岡孝行（1913年～1981年）氏は、スキー愛好家であるとともに法政大学のドイツ語と体育理論の元教授でしたが、オーストリアにあるようなダウンヒルやスラロームの長距離スキーコースを開設する自らの夢を追いました。</w:t>
      </w:r>
    </w:p>
    <w:p>
      <w:pPr/>
      <w:r>
        <w:rPr>
          <w:rFonts w:ascii="Meiryo UI" w:hAnsi="Meiryo UI" w:eastAsia="Meiryo UI"/>
        </w:rPr>
        <w:t>福岡氏は学生時代、学校の陸上競技部に所属して優秀な成績を収めていましたが、体力維持トレーニングとして、スキーや登山を取り入れていました。陸上競技を断念した後、彼の関心はもっぱらスキーと登山に向けられました。</w:t>
      </w:r>
    </w:p>
    <w:p>
      <w:pPr/>
    </w:p>
    <w:p>
      <w:pPr/>
      <w:r>
        <w:rPr>
          <w:rFonts w:ascii="Meiryo UI" w:hAnsi="Meiryo UI" w:eastAsia="Meiryo UI"/>
        </w:rPr>
        <w:t>福岡氏はスキーのさまざまな技術や方法を研究し、自らの経験やドイツ語の文献を基にして、自身の著作物を出版しました。</w:t>
      </w:r>
      <w:r>
        <w:rPr>
          <w:rFonts w:ascii="Meiryo UI" w:hAnsi="Meiryo UI" w:eastAsia="Meiryo UI"/>
        </w:rPr>
        <w:t>第二次世界大戦</w:t>
      </w:r>
      <w:r>
        <w:rPr>
          <w:rFonts w:ascii="Meiryo UI" w:hAnsi="Meiryo UI" w:eastAsia="Meiryo UI"/>
        </w:rPr>
        <w:t>（1939年～1945年）勃発直前に細野（現在の白馬八方尾根）に移り住んだ後に、彼は思いがけず、ダウンヒルやスラロームのスキーコースを開発するのに適した場所をみつけました。人気スポーツとしてのスキーの将来性を説明することで地元自治体を説得した後、リーゼンスラローム</w:t>
      </w:r>
      <w:r>
        <w:rPr>
          <w:rFonts w:ascii="Meiryo UI" w:hAnsi="Meiryo UI" w:eastAsia="Meiryo UI"/>
        </w:rPr>
        <w:t>コース</w:t>
      </w:r>
      <w:r>
        <w:rPr>
          <w:rFonts w:ascii="Meiryo UI" w:hAnsi="Meiryo UI" w:eastAsia="Meiryo UI"/>
        </w:rPr>
        <w:t>の建設作業が始まり、1947年には第1回八方尾根リーゼンスラローム大会が開催されました。</w:t>
      </w:r>
    </w:p>
    <w:p>
      <w:pPr/>
    </w:p>
    <w:p>
      <w:pPr/>
      <w:r>
        <w:rPr>
          <w:rFonts w:ascii="Meiryo UI" w:hAnsi="Meiryo UI" w:eastAsia="Meiryo UI"/>
        </w:rPr>
        <w:t>リフトやロープウェイはまだなかったので、標高差が1030mある4500mコースの最上部にたどり着くには、スキーヤーたちは卓越した登山スキルが必要でした。これは、日本におけるスキーの黎明期であった20世紀前半にはスキーと登山とが深く関連していたことを如実に物語るものです。山の麓とリーゼンスラロームとを繋げる最初のリフトとなる名木山リフトの操業が準備されるまでには、その後7年かかりました。</w:t>
      </w:r>
    </w:p>
    <w:p>
      <w:pPr/>
    </w:p>
    <w:p>
      <w:pPr/>
      <w:r>
        <w:rPr>
          <w:rFonts w:ascii="Meiryo UI" w:hAnsi="Meiryo UI" w:eastAsia="Meiryo UI"/>
        </w:rPr>
        <w:t>1947年の第1回八方尾根リーゼンスラローム大会以来、トップスキーヤーたちとわずか数秒差でゴールした参加者たちは、黒、青、赤のいずれかの楕円バッジで表彰されます。大会は2019年で73周年を迎え、この地域の年中行事として、地元民からも世界のスキーヤーたちからも愛され続け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