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日本の昔ながらの田舎の風景は、どんなものだったのだろうと想像したことがある方にとって、この小さな公園は、時間を遡ることができるうってつけの場所です。曲がりくねる姫川の両岸沿い、5.9ヘクタールの敷地に広がるこちらの公園は、白馬八方尾根の歴史的な風景を保存する目的で、2006年に完成しました。</w:t>
      </w:r>
    </w:p>
    <w:p>
      <w:pPr/>
    </w:p>
    <w:p>
      <w:pPr/>
      <w:r>
        <w:rPr>
          <w:rFonts w:ascii="Meiryo UI" w:hAnsi="Meiryo UI" w:eastAsia="Meiryo UI"/>
        </w:rPr>
        <w:t>この地域の豊かな自然を楽しみながら、地元の人々と彼らの深い文化について学びましょう。小さな小道を進んだ先にある絶景を見渡せる園内の展望台からは、特に桜の季節には絵に描いたような美しい風景をご覧頂け</w:t>
      </w:r>
      <w:r>
        <w:rPr>
          <w:rFonts w:ascii="Meiryo UI" w:hAnsi="Meiryo UI" w:eastAsia="Meiryo UI"/>
        </w:rPr>
        <w:t>ますが、</w:t>
      </w:r>
      <w:r>
        <w:rPr>
          <w:rFonts w:ascii="Meiryo UI" w:hAnsi="Meiryo UI" w:eastAsia="Meiryo UI"/>
        </w:rPr>
        <w:t>日本北アルプスの白馬三山、姫川、木製の吊り橋、またわらぶき屋根の家々</w:t>
      </w:r>
      <w:r>
        <w:rPr>
          <w:rFonts w:ascii="Meiryo UI" w:hAnsi="Meiryo UI" w:eastAsia="Meiryo UI"/>
        </w:rPr>
        <w:t>など息を呑む風景が年中楽しめます。</w:t>
      </w:r>
      <w:r>
        <w:rPr>
          <w:rFonts w:ascii="Meiryo UI" w:hAnsi="Meiryo UI" w:eastAsia="Meiryo UI"/>
        </w:rPr>
        <w:t>画家の間でも非常に有名な</w:t>
      </w:r>
      <w:r>
        <w:rPr>
          <w:rFonts w:ascii="Meiryo UI" w:hAnsi="Meiryo UI" w:eastAsia="Meiryo UI"/>
        </w:rPr>
        <w:t>ので、作品を描いている場面に出会うこともあるかもしれません。</w:t>
      </w:r>
    </w:p>
    <w:p>
      <w:pPr/>
    </w:p>
    <w:p>
      <w:pPr/>
      <w:r>
        <w:rPr>
          <w:rFonts w:ascii="Meiryo UI" w:hAnsi="Meiryo UI" w:eastAsia="Meiryo UI"/>
        </w:rPr>
        <w:t>小さな吊り橋を渡る前に、吊橋茶屋で軽食と飲み物を買ってみてはいかがでしょう。またはもう少し先へ進むと、かっぱ亭という喫茶店もあります。こちらは築100年の建物の中にあり、入り口のそばには小さな水車が回っています。こちらの店では、白馬の豚肉や長野の信州サーモンなど、地元の特産品を使った料理を堪能できます。(</w:t>
      </w:r>
      <w:r>
        <w:rPr>
          <w:rFonts w:ascii="Meiryo UI" w:hAnsi="Meiryo UI" w:eastAsia="Meiryo UI"/>
        </w:rPr>
        <w:t>かっぱ亭の</w:t>
      </w:r>
      <w:r>
        <w:rPr>
          <w:rFonts w:ascii="Meiryo UI" w:hAnsi="Meiryo UI" w:eastAsia="Meiryo UI"/>
        </w:rPr>
        <w:t>営業は5月から10月の間です)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