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白馬八方尾根に位置する和田野の森のみずみずしい森の中に佇む、とんがり屋根の可愛らしいレンガ造りの教会です。今から30年以上も前に建てられ、傍には鐘楼も立っています。教会から敷石の小路を歩いていけば、四季を通じて絵のように美しい景色を楽しむことができます。教会敷地内の建物は、初夏には綺麗な紫陽花の花に、秋にはざわめく色とりどりの紅葉した木々に、冬には白く輝く景色に包まれます。まるでおとぎ話に出てくるような和田野の森教会は日本人だけではなく、外国人のカップルにも人気のある結婚式場となっています。また日によって、訪問客はこのロマンティックでくつろいだ雰囲気の中でクラシックコンサートを楽しむことも出来ます。</w:t>
      </w:r>
    </w:p>
    <w:p>
      <w:pPr/>
    </w:p>
    <w:p>
      <w:pPr/>
      <w:r>
        <w:rPr>
          <w:rFonts w:ascii="Meiryo UI" w:hAnsi="Meiryo UI" w:eastAsia="Meiryo UI"/>
        </w:rPr>
        <w:t>鐘楼のすぐ隣には菊池哲男山岳フォトアートギャラリーがあります。ここには有名な山岳写真家、菊池哲男が撮影した優美な白馬岳の大型写真が展示されています。この静謐な雰囲気の中にもう少し味わいたいという方には、入り口の隣にある小さなヒュッテの前に座って、入れたてのコーヒーやお茶をお楽しみ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