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家族経営の典型的な日本式ゲストハウスは、民宿として知られており、低予算で</w:t>
      </w:r>
      <w:r>
        <w:rPr>
          <w:rFonts w:ascii="Meiryo UI" w:hAnsi="Meiryo UI" w:eastAsia="Meiryo UI"/>
        </w:rPr>
        <w:t>伝統的なおもてなしを体験するのには格好の方法で</w:t>
      </w:r>
      <w:r>
        <w:rPr>
          <w:rFonts w:ascii="Meiryo UI" w:hAnsi="Meiryo UI" w:eastAsia="Meiryo UI"/>
        </w:rPr>
        <w:t>す。通常、村で見かける民宿は、たいてい</w:t>
      </w:r>
      <w:r>
        <w:rPr>
          <w:rFonts w:ascii="Meiryo UI" w:hAnsi="Meiryo UI" w:eastAsia="Meiryo UI"/>
        </w:rPr>
        <w:t>民家</w:t>
      </w:r>
      <w:r>
        <w:rPr>
          <w:rFonts w:ascii="Meiryo UI" w:hAnsi="Meiryo UI" w:eastAsia="Meiryo UI"/>
        </w:rPr>
        <w:t>の空き部屋</w:t>
      </w:r>
      <w:r>
        <w:rPr>
          <w:rFonts w:ascii="Meiryo UI" w:hAnsi="Meiryo UI" w:eastAsia="Meiryo UI"/>
        </w:rPr>
        <w:t>を利用しています。</w:t>
      </w:r>
      <w:r>
        <w:rPr>
          <w:rFonts w:ascii="Meiryo UI" w:hAnsi="Meiryo UI" w:eastAsia="Meiryo UI"/>
        </w:rPr>
        <w:t>このような宿の提供の仕方は、20世紀の前半に細野（現在の白馬八方尾根）で始まり、この村の登山の歴史と深く関わっています。</w:t>
      </w:r>
    </w:p>
    <w:p>
      <w:pPr/>
    </w:p>
    <w:p>
      <w:pPr/>
      <w:r>
        <w:rPr>
          <w:rFonts w:ascii="Meiryo UI" w:hAnsi="Meiryo UI" w:eastAsia="Meiryo UI"/>
        </w:rPr>
        <w:t>江戸時代（1603～1867年）の終わりまで、八方尾根の白馬山脈は神聖な場所と考えられ、登ることなど論外でした。19世紀末の明治維新の後、規制が緩和され、白馬岳とその周囲にそびえる峰々はようやく測量され、その後、地質学者や植物学者、有名な登山家など多くの人々が訪れました。その一人がイギリス人の牧師で登山家のウォルター・ウェストンでした。「日本の登山の父」とされる彼は、1894年に白馬岳を征服し、その印象を著書「日本アルプスの登山と探検」（1896年）に表しました。1913年に白馬岳の5万分の1地形図が発行され、3年後に信濃鉄道が開通して、東京から直に訪れることができるようになり、この山岳地域はますます登山家の間で人気が高まりました。</w:t>
      </w:r>
    </w:p>
    <w:p>
      <w:pPr/>
      <w:r>
        <w:rPr>
          <w:rFonts w:ascii="Meiryo UI" w:hAnsi="Meiryo UI" w:eastAsia="Meiryo UI"/>
        </w:rPr>
        <w:t>登山家たちは夜は旅館（一般的な日本の宿）ではなく、ガイドの家に泊まることもできるようになりました。1937年に細野の地元ガイドの家16軒が旅行者に宿泊所を提供する許可を得て、これが民宿の始まりとなりました。この地域は太平洋戦争の数年後の1948年に急速にスキー・山岳リゾートに発展し、およそ10年後には295軒の民宿が1万3千人の宿泊客に宿を提供しました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