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この小さな野外温泉は白馬八方尾根中心部から約3kmほどの場所にあり、源泉に最も近い温泉の一つです。豊かな自然に囲まれた基本的な入浴設備で、リラックスするには最高の場所です。浴場を二つに区分けする巨大な蛇紋岩が、自然の趣を取り入れています。雨や雪の日は昔ながらの竹製の帽子を貸し出しており、年間を通じて特別な体験ができます。</w:t>
      </w:r>
    </w:p>
    <w:p>
      <w:pPr/>
    </w:p>
    <w:p>
      <w:pPr/>
      <w:r>
        <w:rPr>
          <w:rFonts w:ascii="Meiryo UI" w:hAnsi="Meiryo UI" w:eastAsia="Meiryo UI"/>
        </w:rPr>
        <w:t>この小さな安らぎの場所を最も楽しめる季節は冬です。夜には、雪に囲まれた浴場をすべて貸切にすることができます。この時間は水着を着用しての入場も可能です。友人や家族、恋人と一緒にゆったりと温泉を楽しむことができます</w:t>
      </w:r>
      <w:r>
        <w:rPr>
          <w:rFonts w:ascii="Meiryo UI" w:hAnsi="Meiryo UI" w:eastAsia="Meiryo UI"/>
        </w:rPr>
        <w:t>。</w:t>
      </w:r>
    </w:p>
    <w:p>
      <w:pPr/>
    </w:p>
    <w:p>
      <w:pPr/>
      <w:r>
        <w:rPr>
          <w:rFonts w:ascii="Meiryo UI" w:hAnsi="Meiryo UI" w:eastAsia="Meiryo UI"/>
        </w:rPr>
        <w:t>温泉施設の水質</w:t>
      </w:r>
      <w:r>
        <w:rPr>
          <w:rFonts w:ascii="Meiryo UI" w:hAnsi="Meiryo UI" w:eastAsia="Meiryo UI"/>
        </w:rPr>
        <w:t>に含まれる</w:t>
      </w:r>
      <w:r>
        <w:rPr>
          <w:rFonts w:ascii="Meiryo UI" w:hAnsi="Meiryo UI" w:eastAsia="Meiryo UI"/>
        </w:rPr>
        <w:t>水素は、その抗酸化作用によりアンチエイジング効果があると期待されています。入口近くの試飲コーナーでは、水を飲むこともできます。ただ、pH値11と大変アルカリ性が強いため、飲む前に通常の水道水で薄めてください。</w:t>
      </w:r>
    </w:p>
    <w:p>
      <w:pPr/>
      <w:r>
        <w:rPr>
          <w:rFonts w:ascii="Meiryo UI" w:hAnsi="Meiryo UI" w:eastAsia="Meiryo UI"/>
        </w:rPr>
        <w:t>溶存水素濃度：おびなたの湯　給水栓250ppb</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