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
    <w:p>
      <w:pPr/>
      <w:r>
        <w:rPr>
          <w:rFonts w:ascii="Meiryo UI" w:hAnsi="Meiryo UI" w:eastAsia="Meiryo UI"/>
        </w:rPr>
        <w:t>野沢温泉</w:t>
      </w:r>
      <w:r>
        <w:rPr>
          <w:rFonts w:ascii="Meiryo UI" w:hAnsi="Meiryo UI" w:eastAsia="Meiryo UI"/>
        </w:rPr>
        <w:t>では</w:t>
      </w:r>
      <w:r>
        <w:rPr>
          <w:rFonts w:ascii="Meiryo UI" w:hAnsi="Meiryo UI" w:eastAsia="Meiryo UI"/>
        </w:rPr>
        <w:t>あけび蔓</w:t>
      </w:r>
      <w:r>
        <w:rPr>
          <w:rFonts w:ascii="Meiryo UI" w:hAnsi="Meiryo UI" w:eastAsia="Meiryo UI"/>
        </w:rPr>
        <w:t>（時々chocolate vineやfive-leaf akebiaと呼ばれるもの）</w:t>
      </w:r>
      <w:r>
        <w:rPr>
          <w:rFonts w:ascii="Meiryo UI" w:hAnsi="Meiryo UI" w:eastAsia="Meiryo UI"/>
        </w:rPr>
        <w:t>で作った伝統工芸品を</w:t>
      </w:r>
      <w:r>
        <w:rPr>
          <w:rFonts w:ascii="Meiryo UI" w:hAnsi="Meiryo UI" w:eastAsia="Meiryo UI"/>
        </w:rPr>
        <w:t>見逃すことはできません</w:t>
      </w:r>
      <w:r>
        <w:rPr>
          <w:rFonts w:ascii="Meiryo UI" w:hAnsi="Meiryo UI" w:eastAsia="Meiryo UI"/>
        </w:rPr>
        <w:t>。特に有名なのが、温泉卵をゆでるのに使われる小さな編み籠や、地元の有名な民俗玩具の「鳩車」という、村中のお土産店で売られている鳩の形をした小さな乗り物です。</w:t>
      </w:r>
      <w:r>
        <w:rPr>
          <w:rFonts w:ascii="Meiryo UI" w:hAnsi="Meiryo UI" w:eastAsia="Meiryo UI"/>
        </w:rPr>
        <w:br/>
        <w:t>あけび蔓は春から秋にかけて近くの標高500〜800メートルの山岳地域の奥信濃に育ちます。10月から11月にわずかに残っている地元の職人が山に分け入り枝1本ずつ手作業で蔓を収穫します。その後、約20分間町の温泉のお湯に浸して、蔓を柔らかく編みやすくします。</w:t>
      </w:r>
      <w:r>
        <w:rPr>
          <w:rFonts w:ascii="Meiryo UI" w:hAnsi="Meiryo UI" w:eastAsia="Meiryo UI"/>
        </w:rPr>
        <w:br/>
        <w:t>この古典的な手工芸は江戸時代（1603〜1868年）に遡ります。当時、柔軟な蔓は背中に背負うカゴや、花カゴや日常的に使う製品にぴったりであることがわかったのです。</w:t>
      </w:r>
      <w:r>
        <w:rPr>
          <w:rFonts w:ascii="Meiryo UI" w:hAnsi="Meiryo UI" w:eastAsia="Meiryo UI"/>
        </w:rPr>
        <w:br/>
        <w:t>三久工芸では、多彩なあけび蔓製品を購入できますし、ワークショップに参加して自分だけのお土産品を作ることもできます。ここで異なった2種類のあけび蔓製品があることを発見するかもしれません。赤い色の品物はまだ外皮がついたままで、それに対して薄茶色のものは外皮を剥いでから編んだもので、手触りがより滑らかなのが自慢です。</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