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1863年から毎年定例で1月15日に開催されている野沢温泉の道祖神祭は、日本三大火祭りの一つです。この祭で人々は、村々やその住人達を災厄から保護し、また豊饒、円満な結婚生活、健康な子孫をもたらす道祖神に祈祷し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