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道祖神は人々を災いから守り、幸せな結婚や子供たちの健康を見守る神です。野沢温泉の伝統によって、火祭りの間、村の住人達は道祖神の小さな木製彫像を一杯に入れた籠を匿名で交換し合います。このようにして地域住民の交流を推進する以外にもう一つ、道祖神火祭りの地域社会への貢献があります。野沢温泉に住む現在25歳と42歳の「厄年」の男性達に幸運をもたらす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