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スノーキャットは、もはや単に積もった雪を片付けるためだけの道具ではありません。野沢温泉スキーリゾートでは、この巨大な乗り物に乗って、冬季は通常立ち入ることができない手付かずの山頂付近を探索することができます。特に、ウィンタースポーツが苦手な人にとっては、雪で覆われた真っ白な美しい景色を眺めることができる素晴らしい方法です。スノーキャットで森の中を走行しながら、ニホンカモシカやウサギなどの野生動物に出会えることも。ライドは約45分間で、16名乗車可能なので、家族や大人数のグループでも楽しめ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