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遊ロードは未来的な外観の動く歩道で、伝統的な温泉街の野沢温泉とスキーリゾートの日影ゲレンデの麓を結んでいます。1994年に作られたこのチューブ型の構造物は宇宙的なタイムトンネルを思わせ、あなたをまさに別世界へと連れていってくれます。屋根付きの遊ロードはウィンタースポーツアドベンチャーへの出発点としてとても便利ですし、スキーリフトと違って無料で、ユニークな撮影スポットも何か所か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