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長町界隅</w:t>
      </w:r>
      <w:r>
        <w:rPr>
          <w:rFonts w:ascii="Meiryo UI" w:hAnsi="Meiryo UI" w:eastAsia="Meiryo UI"/>
        </w:rPr>
        <w:t>の歴史</w:t>
      </w:r>
    </w:p>
    <w:p>
      <w:pPr/>
    </w:p>
    <w:p>
      <w:pPr/>
      <w:r>
        <w:rPr>
          <w:rFonts w:ascii="Meiryo UI" w:hAnsi="Meiryo UI" w:eastAsia="Meiryo UI"/>
        </w:rPr>
        <w:t>ここ、長町には、加賀藩の八家（侍の最も高い階級であり、エリートで豊かな階層）である村井家と長家が屋敷を構えてい</w:t>
      </w:r>
      <w:r>
        <w:rPr>
          <w:rFonts w:ascii="Meiryo UI" w:hAnsi="Meiryo UI" w:eastAsia="Meiryo UI"/>
        </w:rPr>
        <w:t>ました</w:t>
      </w:r>
      <w:r>
        <w:rPr>
          <w:rFonts w:ascii="Meiryo UI" w:hAnsi="Meiryo UI" w:eastAsia="Meiryo UI"/>
        </w:rPr>
        <w:t>。</w:t>
      </w:r>
      <w:r>
        <w:rPr>
          <w:rFonts w:ascii="Meiryo UI" w:hAnsi="Meiryo UI" w:eastAsia="Meiryo UI"/>
        </w:rPr>
        <w:t xml:space="preserve"> 「長町」という名前は、その名前に「長い」という文字を使う長家から来ているという説があ</w:t>
      </w:r>
      <w:r>
        <w:rPr>
          <w:rFonts w:ascii="Meiryo UI" w:hAnsi="Meiryo UI" w:eastAsia="Meiryo UI"/>
        </w:rPr>
        <w:t>ります</w:t>
      </w:r>
      <w:r>
        <w:rPr>
          <w:rFonts w:ascii="Meiryo UI" w:hAnsi="Meiryo UI" w:eastAsia="Meiryo UI"/>
        </w:rPr>
        <w:t>。</w:t>
      </w:r>
    </w:p>
    <w:p>
      <w:pPr/>
    </w:p>
    <w:p>
      <w:pPr/>
      <w:r>
        <w:rPr>
          <w:rFonts w:ascii="Meiryo UI" w:hAnsi="Meiryo UI" w:eastAsia="Meiryo UI"/>
        </w:rPr>
        <w:t>江戸時代（</w:t>
      </w:r>
      <w:r>
        <w:rPr>
          <w:rFonts w:ascii="Meiryo UI" w:hAnsi="Meiryo UI" w:eastAsia="Meiryo UI"/>
        </w:rPr>
        <w:t>1603</w:t>
      </w:r>
      <w:r>
        <w:rPr>
          <w:rFonts w:ascii="Meiryo UI" w:hAnsi="Meiryo UI" w:eastAsia="Meiryo UI"/>
        </w:rPr>
        <w:t>―</w:t>
      </w:r>
      <w:r>
        <w:rPr>
          <w:rFonts w:ascii="Meiryo UI" w:hAnsi="Meiryo UI" w:eastAsia="Meiryo UI"/>
        </w:rPr>
        <w:t>186</w:t>
      </w:r>
      <w:r>
        <w:rPr>
          <w:rFonts w:ascii="Meiryo UI" w:hAnsi="Meiryo UI" w:eastAsia="Meiryo UI"/>
        </w:rPr>
        <w:t>7</w:t>
      </w:r>
      <w:r>
        <w:rPr>
          <w:rFonts w:ascii="Meiryo UI" w:hAnsi="Meiryo UI" w:eastAsia="Meiryo UI"/>
        </w:rPr>
        <w:t>）とその後にわたり、長町には深刻な火災被害は</w:t>
      </w:r>
      <w:r>
        <w:rPr>
          <w:rFonts w:ascii="Meiryo UI" w:hAnsi="Meiryo UI" w:eastAsia="Meiryo UI"/>
        </w:rPr>
        <w:t>ありませんでした</w:t>
      </w:r>
      <w:r>
        <w:rPr>
          <w:rFonts w:ascii="Meiryo UI" w:hAnsi="Meiryo UI" w:eastAsia="Meiryo UI"/>
        </w:rPr>
        <w:t>。このために、長町は珍しいほどよい状態で保存されてい</w:t>
      </w:r>
      <w:r>
        <w:rPr>
          <w:rFonts w:ascii="Meiryo UI" w:hAnsi="Meiryo UI" w:eastAsia="Meiryo UI"/>
        </w:rPr>
        <w:t>ます</w:t>
      </w:r>
      <w:r>
        <w:rPr>
          <w:rFonts w:ascii="Meiryo UI" w:hAnsi="Meiryo UI" w:eastAsia="Meiryo UI"/>
        </w:rPr>
        <w:t>。</w:t>
      </w:r>
      <w:r>
        <w:rPr>
          <w:rFonts w:ascii="Meiryo UI" w:hAnsi="Meiryo UI" w:eastAsia="Meiryo UI"/>
        </w:rPr>
        <w:t>現在、</w:t>
      </w:r>
      <w:r>
        <w:rPr>
          <w:rFonts w:ascii="Meiryo UI" w:hAnsi="Meiryo UI" w:eastAsia="Meiryo UI"/>
        </w:rPr>
        <w:t>この地域には近代的な住宅もあ</w:t>
      </w:r>
      <w:r>
        <w:rPr>
          <w:rFonts w:ascii="Meiryo UI" w:hAnsi="Meiryo UI" w:eastAsia="Meiryo UI"/>
        </w:rPr>
        <w:t>ります</w:t>
      </w:r>
      <w:r>
        <w:rPr>
          <w:rFonts w:ascii="Meiryo UI" w:hAnsi="Meiryo UI" w:eastAsia="Meiryo UI"/>
        </w:rPr>
        <w:t>が、狭い通り</w:t>
      </w:r>
      <w:r>
        <w:rPr>
          <w:rFonts w:ascii="Meiryo UI" w:hAnsi="Meiryo UI" w:eastAsia="Meiryo UI"/>
        </w:rPr>
        <w:t>や</w:t>
      </w:r>
      <w:r>
        <w:rPr>
          <w:rFonts w:ascii="Meiryo UI" w:hAnsi="Meiryo UI" w:eastAsia="Meiryo UI"/>
        </w:rPr>
        <w:t>、今も使われている用水、土壁、長屋門（長屋形式の門）などは、古い時代の街並みが残ってい</w:t>
      </w:r>
      <w:r>
        <w:rPr>
          <w:rFonts w:ascii="Meiryo UI" w:hAnsi="Meiryo UI" w:eastAsia="Meiryo UI"/>
        </w:rPr>
        <w:t>ます</w:t>
      </w:r>
      <w:r>
        <w:rPr>
          <w:rFonts w:ascii="Meiryo UI" w:hAnsi="Meiryo UI" w:eastAsia="Meiryo UI"/>
        </w:rPr>
        <w:t>。 1868年に始まった近代化によって、封建時代の階級制が廃止され、長町は全ての住民が住める場所として開放され</w:t>
      </w:r>
      <w:r>
        <w:rPr>
          <w:rFonts w:ascii="Meiryo UI" w:hAnsi="Meiryo UI" w:eastAsia="Meiryo UI"/>
        </w:rPr>
        <w:t>ました</w:t>
      </w:r>
      <w:r>
        <w:rPr>
          <w:rFonts w:ascii="Meiryo UI" w:hAnsi="Meiryo UI" w:eastAsia="Meiryo UI"/>
        </w:rPr>
        <w:t>が、現在も侍の屋敷があった頃の雰囲気</w:t>
      </w:r>
      <w:r>
        <w:rPr>
          <w:rFonts w:ascii="Meiryo UI" w:hAnsi="Meiryo UI" w:eastAsia="Meiryo UI"/>
        </w:rPr>
        <w:t>が残っています</w:t>
      </w:r>
      <w:r>
        <w:rPr>
          <w:rFonts w:ascii="Meiryo UI" w:hAnsi="Meiryo UI" w:eastAsia="Meiryo UI"/>
        </w:rPr>
        <w:t>。</w:t>
      </w:r>
    </w:p>
    <w:p>
      <w:pPr/>
    </w:p>
    <w:p>
      <w:pPr/>
      <w:r>
        <w:rPr>
          <w:rFonts w:ascii="Meiryo UI" w:hAnsi="Meiryo UI" w:eastAsia="Meiryo UI"/>
        </w:rPr>
        <w:t>訪問者は、長町の様々な場所を訪れて、侍の生活の詳細を知ることができ</w:t>
      </w:r>
      <w:r>
        <w:rPr>
          <w:rFonts w:ascii="Meiryo UI" w:hAnsi="Meiryo UI" w:eastAsia="Meiryo UI"/>
        </w:rPr>
        <w:t>ます</w:t>
      </w:r>
      <w:r>
        <w:rPr>
          <w:rFonts w:ascii="Meiryo UI" w:hAnsi="Meiryo UI" w:eastAsia="Meiryo UI"/>
        </w:rPr>
        <w:t>。高田家は、中級武士である「平士」と彼らの奉公人である「仲間」の生活に関</w:t>
      </w:r>
      <w:r>
        <w:rPr>
          <w:rFonts w:ascii="Meiryo UI" w:hAnsi="Meiryo UI" w:eastAsia="Meiryo UI"/>
        </w:rPr>
        <w:t>する</w:t>
      </w:r>
      <w:r>
        <w:rPr>
          <w:rFonts w:ascii="Meiryo UI" w:hAnsi="Meiryo UI" w:eastAsia="Meiryo UI"/>
        </w:rPr>
        <w:t>展示</w:t>
      </w:r>
      <w:r>
        <w:rPr>
          <w:rFonts w:ascii="Meiryo UI" w:hAnsi="Meiryo UI" w:eastAsia="Meiryo UI"/>
        </w:rPr>
        <w:t>を</w:t>
      </w:r>
      <w:r>
        <w:rPr>
          <w:rFonts w:ascii="Meiryo UI" w:hAnsi="Meiryo UI" w:eastAsia="Meiryo UI"/>
        </w:rPr>
        <w:t>してい</w:t>
      </w:r>
      <w:r>
        <w:rPr>
          <w:rFonts w:ascii="Meiryo UI" w:hAnsi="Meiryo UI" w:eastAsia="Meiryo UI"/>
        </w:rPr>
        <w:t>ます</w:t>
      </w:r>
      <w:r>
        <w:rPr>
          <w:rFonts w:ascii="Meiryo UI" w:hAnsi="Meiryo UI" w:eastAsia="Meiryo UI"/>
        </w:rPr>
        <w:t>。また、金沢市足軽資料館もあり、最下層の侍である足軽（歩兵）のさまざまな側面を知ることができ</w:t>
      </w:r>
      <w:r>
        <w:rPr>
          <w:rFonts w:ascii="Meiryo UI" w:hAnsi="Meiryo UI" w:eastAsia="Meiryo UI"/>
        </w:rPr>
        <w:t>ます</w:t>
      </w:r>
      <w:r>
        <w:rPr>
          <w:rFonts w:ascii="Meiryo UI" w:hAnsi="Meiryo UI" w:eastAsia="Meiryo UI"/>
        </w:rPr>
        <w:t>。</w:t>
      </w:r>
    </w:p>
    <w:p>
      <w:pPr/>
    </w:p>
    <w:p>
      <w:pPr/>
      <w:r>
        <w:rPr>
          <w:rFonts w:ascii="Meiryo UI" w:hAnsi="Meiryo UI" w:eastAsia="Meiryo UI"/>
        </w:rPr>
        <w:t>長町を流れる「大野庄用水」は</w:t>
      </w:r>
      <w:r>
        <w:rPr>
          <w:rFonts w:ascii="Meiryo UI" w:hAnsi="Meiryo UI" w:eastAsia="Meiryo UI"/>
        </w:rPr>
        <w:t>、</w:t>
      </w:r>
      <w:r>
        <w:rPr>
          <w:rFonts w:ascii="Meiryo UI" w:hAnsi="Meiryo UI" w:eastAsia="Meiryo UI"/>
        </w:rPr>
        <w:t>金沢市の最古の用水と考えられてい</w:t>
      </w:r>
      <w:r>
        <w:rPr>
          <w:rFonts w:ascii="Meiryo UI" w:hAnsi="Meiryo UI" w:eastAsia="Meiryo UI"/>
        </w:rPr>
        <w:t>ます</w:t>
      </w:r>
      <w:r>
        <w:rPr>
          <w:rFonts w:ascii="Meiryo UI" w:hAnsi="Meiryo UI" w:eastAsia="Meiryo UI"/>
        </w:rPr>
        <w:t>。いつできたのかは不明</w:t>
      </w:r>
      <w:r>
        <w:rPr>
          <w:rFonts w:ascii="Meiryo UI" w:hAnsi="Meiryo UI" w:eastAsia="Meiryo UI"/>
        </w:rPr>
        <w:t>です</w:t>
      </w:r>
      <w:r>
        <w:rPr>
          <w:rFonts w:ascii="Meiryo UI" w:hAnsi="Meiryo UI" w:eastAsia="Meiryo UI"/>
        </w:rPr>
        <w:t>が、この用水は、物資の運搬のほか、侍屋敷の美しい回遊式庭園に水を供給するといった役割を担ってき</w:t>
      </w:r>
      <w:r>
        <w:rPr>
          <w:rFonts w:ascii="Meiryo UI" w:hAnsi="Meiryo UI" w:eastAsia="Meiryo UI"/>
        </w:rPr>
        <w:t>ました</w:t>
      </w:r>
      <w:r>
        <w:rPr>
          <w:rFonts w:ascii="Meiryo UI" w:hAnsi="Meiryo UI" w:eastAsia="Meiryo UI"/>
        </w:rPr>
        <w: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