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 xml:space="preserve"> 加賀藩の武士階級</w:t>
      </w:r>
    </w:p>
    <w:p>
      <w:pPr/>
    </w:p>
    <w:p>
      <w:pPr/>
      <w:r>
        <w:rPr>
          <w:rFonts w:ascii="Meiryo UI" w:hAnsi="Meiryo UI" w:eastAsia="Meiryo UI"/>
        </w:rPr>
        <w:t>一般的に、侍は</w:t>
      </w:r>
      <w:r>
        <w:rPr>
          <w:rFonts w:ascii="Meiryo UI" w:hAnsi="Meiryo UI" w:eastAsia="Meiryo UI"/>
        </w:rPr>
        <w:t>江戸時代（1603―1867）の</w:t>
      </w:r>
      <w:r>
        <w:rPr>
          <w:rFonts w:ascii="Meiryo UI" w:hAnsi="Meiryo UI" w:eastAsia="Meiryo UI"/>
        </w:rPr>
        <w:t>社会で高い地位を占めてい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。しかし、彼らに許容されるライフスタイルは、彼らの階級</w:t>
      </w:r>
      <w:r>
        <w:rPr>
          <w:rFonts w:ascii="Meiryo UI" w:hAnsi="Meiryo UI" w:eastAsia="Meiryo UI"/>
        </w:rPr>
        <w:t>ごとに</w:t>
      </w:r>
      <w:r>
        <w:rPr>
          <w:rFonts w:ascii="Meiryo UI" w:hAnsi="Meiryo UI" w:eastAsia="Meiryo UI"/>
        </w:rPr>
        <w:t>大きな違いがあ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。なによりも階級が、扶持、居住地、住居、衣服、仕事、作法を決めていたの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江戸時代初期</w:t>
      </w:r>
      <w:r>
        <w:rPr>
          <w:rFonts w:ascii="Meiryo UI" w:hAnsi="Meiryo UI" w:eastAsia="Meiryo UI"/>
        </w:rPr>
        <w:t>には、加賀藩</w:t>
      </w:r>
      <w:r>
        <w:rPr>
          <w:rFonts w:ascii="Meiryo UI" w:hAnsi="Meiryo UI" w:eastAsia="Meiryo UI"/>
        </w:rPr>
        <w:t>（金沢を中心とする封建時代の石川）では</w:t>
      </w:r>
      <w:r>
        <w:rPr>
          <w:rFonts w:ascii="Meiryo UI" w:hAnsi="Meiryo UI" w:eastAsia="Meiryo UI"/>
        </w:rPr>
        <w:t>上層の氏族間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権力闘争による混乱があ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が、五代目の大名（領主）である前田綱紀（1643</w:t>
      </w:r>
      <w:r>
        <w:rPr>
          <w:rFonts w:ascii="Meiryo UI" w:hAnsi="Meiryo UI" w:eastAsia="Meiryo UI"/>
        </w:rPr>
        <w:t>―</w:t>
      </w:r>
      <w:r>
        <w:rPr>
          <w:rFonts w:ascii="Meiryo UI" w:hAnsi="Meiryo UI" w:eastAsia="Meiryo UI"/>
        </w:rPr>
        <w:t>1724）の時に、武士の階級が明確にな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。大名を除いて、６つの侍階級が設立され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もともと強大な地位にあった一族は、その地位を維持し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た。このグループには</w:t>
      </w:r>
      <w:r>
        <w:rPr>
          <w:rFonts w:ascii="Meiryo UI" w:hAnsi="Meiryo UI" w:eastAsia="Meiryo UI"/>
        </w:rPr>
        <w:t>8つの氏族がいたので、彼らは「八家」と呼ばれるようにな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 八家階級は、大名の親戚だったり、加賀藩の初期に多大な貢献があったりした者で、藩の政治を合議で動かしていく重要な職務である「年寄」として仕え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。彼らは最も広大な土地と最大の扶持を与えられ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た。これらの土地のうち最大のものは本多家であり、続いて長町の長</w:t>
      </w:r>
      <w:r>
        <w:rPr>
          <w:rFonts w:ascii="Meiryo UI" w:hAnsi="Meiryo UI" w:eastAsia="Meiryo UI"/>
        </w:rPr>
        <w:t>家</w:t>
      </w:r>
      <w:r>
        <w:rPr>
          <w:rFonts w:ascii="Meiryo UI" w:hAnsi="Meiryo UI" w:eastAsia="Meiryo UI"/>
        </w:rPr>
        <w:t>が続</w:t>
      </w:r>
      <w:r>
        <w:rPr>
          <w:rFonts w:ascii="Meiryo UI" w:hAnsi="Meiryo UI" w:eastAsia="Meiryo UI"/>
        </w:rPr>
        <w:t>きました</w:t>
      </w:r>
      <w:r>
        <w:rPr>
          <w:rFonts w:ascii="Meiryo UI" w:hAnsi="Meiryo UI" w:eastAsia="Meiryo UI"/>
        </w:rPr>
        <w:t>。すべての氏族は1万石以上を持ってい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（石は</w:t>
      </w:r>
      <w:r>
        <w:rPr>
          <w:rFonts w:ascii="Meiryo UI" w:hAnsi="Meiryo UI" w:eastAsia="Meiryo UI"/>
        </w:rPr>
        <w:t>米</w:t>
      </w:r>
      <w:r>
        <w:rPr>
          <w:rFonts w:ascii="Meiryo UI" w:hAnsi="Meiryo UI" w:eastAsia="Meiryo UI"/>
        </w:rPr>
        <w:t>を測定する単位で、</w:t>
      </w:r>
      <w:r>
        <w:rPr>
          <w:rFonts w:ascii="Meiryo UI" w:hAnsi="Meiryo UI" w:eastAsia="Meiryo UI"/>
        </w:rPr>
        <w:t>武士の所得を示すために使われていました。</w:t>
      </w:r>
      <w:r>
        <w:rPr>
          <w:rFonts w:ascii="Meiryo UI" w:hAnsi="Meiryo UI" w:eastAsia="Meiryo UI"/>
        </w:rPr>
        <w:t>だいたい180リットル、あるいは1人</w:t>
      </w:r>
      <w:r>
        <w:rPr>
          <w:rFonts w:ascii="Meiryo UI" w:hAnsi="Meiryo UI" w:eastAsia="Meiryo UI"/>
        </w:rPr>
        <w:t>の大人が</w:t>
      </w:r>
      <w:r>
        <w:rPr>
          <w:rFonts w:ascii="Meiryo UI" w:hAnsi="Meiryo UI" w:eastAsia="Meiryo UI"/>
        </w:rPr>
        <w:t>1年に食べた米の量にほぼ相当し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）。他の藩の場合、そのようなレベルの財産を持つのは、だいたい大名だけで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。このことからも、加賀藩の繁栄ぶりがたやすく見て取れ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八家の下には</w:t>
      </w:r>
      <w:r>
        <w:rPr>
          <w:rFonts w:ascii="Meiryo UI" w:hAnsi="Meiryo UI" w:eastAsia="Meiryo UI"/>
        </w:rPr>
        <w:t xml:space="preserve"> 「人持組」階級がありました。彼らの扶持は1,000～14,000石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。このランクには60～100の家がありました。この中で、富が豊富な者は「家老」（上級の役人）であり、富の少ない者は「若年寄」（その下の役人）と呼ばれてい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。どちらも、彼らの上にいる年寄よりも多くの実務上の</w:t>
      </w:r>
      <w:r>
        <w:rPr>
          <w:rFonts w:ascii="Meiryo UI" w:hAnsi="Meiryo UI" w:eastAsia="Meiryo UI"/>
        </w:rPr>
        <w:t>責務</w:t>
      </w:r>
      <w:r>
        <w:rPr>
          <w:rFonts w:ascii="Meiryo UI" w:hAnsi="Meiryo UI" w:eastAsia="Meiryo UI"/>
        </w:rPr>
        <w:t>を担ってい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このように、加賀藩の上流は、最高位の侍たちで構成されて</w:t>
      </w:r>
      <w:r>
        <w:rPr>
          <w:rFonts w:ascii="Meiryo UI" w:hAnsi="Meiryo UI" w:eastAsia="Meiryo UI"/>
        </w:rPr>
        <w:t>いまし</w:t>
      </w:r>
      <w:r>
        <w:rPr>
          <w:rFonts w:ascii="Meiryo UI" w:hAnsi="Meiryo UI" w:eastAsia="Meiryo UI"/>
        </w:rPr>
        <w:t>た。しかし、</w:t>
      </w:r>
      <w:r>
        <w:rPr>
          <w:rFonts w:ascii="Meiryo UI" w:hAnsi="Meiryo UI" w:eastAsia="Meiryo UI"/>
        </w:rPr>
        <w:t>行政的な仕事の大半は、</w:t>
      </w:r>
      <w:r>
        <w:rPr>
          <w:rFonts w:ascii="Meiryo UI" w:hAnsi="Meiryo UI" w:eastAsia="Meiryo UI"/>
        </w:rPr>
        <w:t>中位の「平士」</w:t>
      </w:r>
      <w:r>
        <w:rPr>
          <w:rFonts w:ascii="Meiryo UI" w:hAnsi="Meiryo UI" w:eastAsia="Meiryo UI"/>
        </w:rPr>
        <w:t>が担っていました</w:t>
      </w:r>
      <w:r>
        <w:rPr>
          <w:rFonts w:ascii="Meiryo UI" w:hAnsi="Meiryo UI" w:eastAsia="Meiryo UI"/>
        </w:rPr>
        <w:t>。加賀藩には約</w:t>
      </w:r>
      <w:r>
        <w:rPr>
          <w:rFonts w:ascii="Meiryo UI" w:hAnsi="Meiryo UI" w:eastAsia="Meiryo UI"/>
        </w:rPr>
        <w:t>1400の平士がおり、他の階級よりも多かった。彼らはしばしば行政上の役割を担い、裁判所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治安判事として</w:t>
      </w:r>
      <w:r>
        <w:rPr>
          <w:rFonts w:ascii="Meiryo UI" w:hAnsi="Meiryo UI" w:eastAsia="Meiryo UI"/>
        </w:rPr>
        <w:t>働いたりしました。また、</w:t>
      </w:r>
      <w:r>
        <w:rPr>
          <w:rFonts w:ascii="Meiryo UI" w:hAnsi="Meiryo UI" w:eastAsia="Meiryo UI"/>
        </w:rPr>
        <w:t>軍事作戦の際に騎兵隊</w:t>
      </w:r>
      <w:r>
        <w:rPr>
          <w:rFonts w:ascii="Meiryo UI" w:hAnsi="Meiryo UI" w:eastAsia="Meiryo UI"/>
        </w:rPr>
        <w:t>を形成したりもしていました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平士の階級の下には</w:t>
      </w:r>
      <w:r>
        <w:rPr>
          <w:rFonts w:ascii="Meiryo UI" w:hAnsi="Meiryo UI" w:eastAsia="Meiryo UI"/>
        </w:rPr>
        <w:t>60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350石の扶持を受け取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「与力」があり、その下には「御徒」があ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。彼らは武家階級で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が、これらの階級は大名と直接交流する機会はほとんど、あるはまったく</w:t>
      </w:r>
      <w:r>
        <w:rPr>
          <w:rFonts w:ascii="Meiryo UI" w:hAnsi="Meiryo UI" w:eastAsia="Meiryo UI"/>
        </w:rPr>
        <w:t>ありませんでした</w:t>
      </w:r>
      <w:r>
        <w:rPr>
          <w:rFonts w:ascii="Meiryo UI" w:hAnsi="Meiryo UI" w:eastAsia="Meiryo UI"/>
        </w:rPr>
        <w:t>。与力と御徒は、通常、奉行所</w:t>
      </w:r>
      <w:r>
        <w:rPr>
          <w:rFonts w:ascii="Meiryo UI" w:hAnsi="Meiryo UI" w:eastAsia="Meiryo UI"/>
        </w:rPr>
        <w:t>といった場所で職員として働いていました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加賀藩の侍の最下位は「足軽」（歩兵）で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。江戸時代の平和時には、足軽は門番や飛脚（宅配者）として働いていました。他の地域では、足軽は侍階級だとみなされなかった</w:t>
      </w:r>
      <w:r>
        <w:rPr>
          <w:rFonts w:ascii="Meiryo UI" w:hAnsi="Meiryo UI" w:eastAsia="Meiryo UI"/>
        </w:rPr>
        <w:t>場合もある</w:t>
      </w:r>
      <w:r>
        <w:rPr>
          <w:rFonts w:ascii="Meiryo UI" w:hAnsi="Meiryo UI" w:eastAsia="Meiryo UI"/>
        </w:rPr>
        <w:t>ようで、</w:t>
      </w:r>
      <w:r>
        <w:rPr>
          <w:rFonts w:ascii="Meiryo UI" w:hAnsi="Meiryo UI" w:eastAsia="Meiryo UI"/>
        </w:rPr>
        <w:t>さらに、</w:t>
      </w:r>
      <w:r>
        <w:rPr>
          <w:rFonts w:ascii="Meiryo UI" w:hAnsi="Meiryo UI" w:eastAsia="Meiryo UI"/>
        </w:rPr>
        <w:t>狭い長屋で住むことが多かった</w:t>
      </w:r>
      <w:r>
        <w:rPr>
          <w:rFonts w:ascii="Meiryo UI" w:hAnsi="Meiryo UI" w:eastAsia="Meiryo UI"/>
        </w:rPr>
        <w:t>ようです</w:t>
      </w:r>
      <w:r>
        <w:rPr>
          <w:rFonts w:ascii="Meiryo UI" w:hAnsi="Meiryo UI" w:eastAsia="Meiryo UI"/>
        </w:rPr>
        <w:t>。しかし、比較的繁栄していた加賀藩では、庭が付いた一戸建ての住居</w:t>
      </w:r>
      <w:r>
        <w:rPr>
          <w:rFonts w:ascii="Meiryo UI" w:hAnsi="Meiryo UI" w:eastAsia="Meiryo UI"/>
        </w:rPr>
        <w:t>といった、</w:t>
      </w:r>
      <w:r>
        <w:rPr>
          <w:rFonts w:ascii="Meiryo UI" w:hAnsi="Meiryo UI" w:eastAsia="Meiryo UI"/>
        </w:rPr>
        <w:t>珍しいインセンティブと快適さ</w:t>
      </w:r>
      <w:r>
        <w:rPr>
          <w:rFonts w:ascii="Meiryo UI" w:hAnsi="Meiryo UI" w:eastAsia="Meiryo UI"/>
        </w:rPr>
        <w:t>が与えられていました。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