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高田家跡</w:t>
      </w:r>
    </w:p>
    <w:p>
      <w:pPr/>
    </w:p>
    <w:p>
      <w:pPr/>
      <w:r>
        <w:rPr>
          <w:rFonts w:ascii="Meiryo UI" w:hAnsi="Meiryo UI" w:eastAsia="Meiryo UI"/>
        </w:rPr>
        <w:t>長町を流れる用水に沿って歩くと、「四の橋」と呼ばれる十字路に行き当たり、そこに高田家跡があ</w:t>
      </w:r>
      <w:r>
        <w:rPr>
          <w:rFonts w:ascii="Meiryo UI" w:hAnsi="Meiryo UI" w:eastAsia="Meiryo UI"/>
        </w:rPr>
        <w:t>ります</w:t>
      </w:r>
      <w:r>
        <w:rPr>
          <w:rFonts w:ascii="Meiryo UI" w:hAnsi="Meiryo UI" w:eastAsia="Meiryo UI"/>
        </w:rPr>
        <w:t>。元の武家屋敷の復元がなされ</w:t>
      </w:r>
      <w:r>
        <w:rPr>
          <w:rFonts w:ascii="Meiryo UI" w:hAnsi="Meiryo UI" w:eastAsia="Meiryo UI"/>
        </w:rPr>
        <w:t>、</w:t>
      </w:r>
      <w:r>
        <w:rPr>
          <w:rFonts w:ascii="Meiryo UI" w:hAnsi="Meiryo UI" w:eastAsia="Meiryo UI"/>
        </w:rPr>
        <w:t>一般公開され</w:t>
      </w:r>
      <w:r>
        <w:rPr>
          <w:rFonts w:ascii="Meiryo UI" w:hAnsi="Meiryo UI" w:eastAsia="Meiryo UI"/>
        </w:rPr>
        <w:t>ており、観光客は</w:t>
      </w:r>
      <w:r>
        <w:rPr>
          <w:rFonts w:ascii="Meiryo UI" w:hAnsi="Meiryo UI" w:eastAsia="Meiryo UI"/>
        </w:rPr>
        <w:t>加賀藩（</w:t>
      </w:r>
      <w:r>
        <w:rPr>
          <w:rFonts w:ascii="Meiryo UI" w:hAnsi="Meiryo UI" w:eastAsia="Meiryo UI"/>
        </w:rPr>
        <w:t>金沢を中心とする</w:t>
      </w:r>
      <w:r>
        <w:rPr>
          <w:rFonts w:ascii="Meiryo UI" w:hAnsi="Meiryo UI" w:eastAsia="Meiryo UI"/>
        </w:rPr>
        <w:t>封建時代の</w:t>
      </w:r>
      <w:r>
        <w:rPr>
          <w:rFonts w:ascii="Meiryo UI" w:hAnsi="Meiryo UI" w:eastAsia="Meiryo UI"/>
        </w:rPr>
        <w:t>石川</w:t>
      </w:r>
      <w:r>
        <w:rPr>
          <w:rFonts w:ascii="Meiryo UI" w:hAnsi="Meiryo UI" w:eastAsia="Meiryo UI"/>
        </w:rPr>
        <w:t>）の侍の生活の内側を覗き見ることができ</w:t>
      </w:r>
      <w:r>
        <w:rPr>
          <w:rFonts w:ascii="Meiryo UI" w:hAnsi="Meiryo UI" w:eastAsia="Meiryo UI"/>
        </w:rPr>
        <w:t>ます</w:t>
      </w:r>
      <w:r>
        <w:rPr>
          <w:rFonts w:ascii="Meiryo UI" w:hAnsi="Meiryo UI" w:eastAsia="Meiryo UI"/>
        </w:rPr>
        <w:t>。</w:t>
      </w:r>
      <w:r>
        <w:rPr>
          <w:rFonts w:ascii="Meiryo UI" w:hAnsi="Meiryo UI" w:eastAsia="Meiryo UI"/>
        </w:rPr>
        <w:t xml:space="preserve"> </w:t>
      </w:r>
    </w:p>
    <w:p>
      <w:pPr/>
    </w:p>
    <w:p>
      <w:pPr/>
      <w:r>
        <w:rPr>
          <w:rFonts w:ascii="Meiryo UI" w:hAnsi="Meiryo UI" w:eastAsia="Meiryo UI"/>
        </w:rPr>
        <w:t>高田家は「平士」、すなわち中級武士の身分で</w:t>
      </w:r>
      <w:r>
        <w:rPr>
          <w:rFonts w:ascii="Meiryo UI" w:hAnsi="Meiryo UI" w:eastAsia="Meiryo UI"/>
        </w:rPr>
        <w:t>した</w:t>
      </w:r>
      <w:r>
        <w:rPr>
          <w:rFonts w:ascii="Meiryo UI" w:hAnsi="Meiryo UI" w:eastAsia="Meiryo UI"/>
        </w:rPr>
        <w:t>。彼らは、地位に応じて指定された地域に居住してい</w:t>
      </w:r>
      <w:r>
        <w:rPr>
          <w:rFonts w:ascii="Meiryo UI" w:hAnsi="Meiryo UI" w:eastAsia="Meiryo UI"/>
        </w:rPr>
        <w:t>まし</w:t>
      </w:r>
      <w:r>
        <w:rPr>
          <w:rFonts w:ascii="Meiryo UI" w:hAnsi="Meiryo UI" w:eastAsia="Meiryo UI"/>
        </w:rPr>
        <w:t>た。高田家の現在の敷地面積は約</w:t>
      </w:r>
      <w:r>
        <w:rPr>
          <w:rFonts w:ascii="Meiryo UI" w:hAnsi="Meiryo UI" w:eastAsia="Meiryo UI"/>
        </w:rPr>
        <w:t>890平方メートルで</w:t>
      </w:r>
      <w:r>
        <w:rPr>
          <w:rFonts w:ascii="Meiryo UI" w:hAnsi="Meiryo UI" w:eastAsia="Meiryo UI"/>
        </w:rPr>
        <w:t>す</w:t>
      </w:r>
      <w:r>
        <w:rPr>
          <w:rFonts w:ascii="Meiryo UI" w:hAnsi="Meiryo UI" w:eastAsia="Meiryo UI"/>
        </w:rPr>
        <w:t>が、往時は1,400平方メートルを超えてい</w:t>
      </w:r>
      <w:r>
        <w:rPr>
          <w:rFonts w:ascii="Meiryo UI" w:hAnsi="Meiryo UI" w:eastAsia="Meiryo UI"/>
        </w:rPr>
        <w:t>ました</w:t>
      </w:r>
      <w:r>
        <w:rPr>
          <w:rFonts w:ascii="Meiryo UI" w:hAnsi="Meiryo UI" w:eastAsia="Meiryo UI"/>
        </w:rPr>
        <w:t>。</w:t>
      </w:r>
      <w:r>
        <w:rPr>
          <w:rFonts w:ascii="Meiryo UI" w:hAnsi="Meiryo UI" w:eastAsia="Meiryo UI"/>
        </w:rPr>
        <w:t>ここでは、</w:t>
      </w:r>
      <w:r>
        <w:rPr>
          <w:rFonts w:ascii="Meiryo UI" w:hAnsi="Meiryo UI" w:eastAsia="Meiryo UI"/>
        </w:rPr>
        <w:t>「長屋門」が復元されており、内部には武家屋敷で働いていた奉公人たちに関する情報が展示されてい</w:t>
      </w:r>
      <w:r>
        <w:rPr>
          <w:rFonts w:ascii="Meiryo UI" w:hAnsi="Meiryo UI" w:eastAsia="Meiryo UI"/>
        </w:rPr>
        <w:t>ます</w:t>
      </w:r>
      <w:r>
        <w:rPr>
          <w:rFonts w:ascii="Meiryo UI" w:hAnsi="Meiryo UI" w:eastAsia="Meiryo UI"/>
        </w:rPr>
        <w:t xml:space="preserve">。 </w:t>
      </w:r>
    </w:p>
    <w:p>
      <w:pPr/>
    </w:p>
    <w:p>
      <w:pPr/>
      <w:r>
        <w:rPr>
          <w:rFonts w:ascii="Meiryo UI" w:hAnsi="Meiryo UI" w:eastAsia="Meiryo UI"/>
        </w:rPr>
        <w:t>回遊式の日本庭園も復元されてい</w:t>
      </w:r>
      <w:r>
        <w:rPr>
          <w:rFonts w:ascii="Meiryo UI" w:hAnsi="Meiryo UI" w:eastAsia="Meiryo UI"/>
        </w:rPr>
        <w:t>ます</w:t>
      </w:r>
      <w:r>
        <w:rPr>
          <w:rFonts w:ascii="Meiryo UI" w:hAnsi="Meiryo UI" w:eastAsia="Meiryo UI"/>
        </w:rPr>
        <w:t>。この庭園の中央には用水から水を引き込んで池が作られ、その周囲を松が彩るように配されてい</w:t>
      </w:r>
      <w:r>
        <w:rPr>
          <w:rFonts w:ascii="Meiryo UI" w:hAnsi="Meiryo UI" w:eastAsia="Meiryo UI"/>
        </w:rPr>
        <w:t>ます</w:t>
      </w:r>
      <w:r>
        <w:rPr>
          <w:rFonts w:ascii="Meiryo UI" w:hAnsi="Meiryo UI" w:eastAsia="Meiryo UI"/>
        </w:rPr>
        <w:t>。庭園は</w:t>
      </w:r>
      <w:r>
        <w:rPr>
          <w:rFonts w:ascii="Meiryo UI" w:hAnsi="Meiryo UI" w:eastAsia="Meiryo UI"/>
        </w:rPr>
        <w:t>ゆったりと</w:t>
      </w:r>
      <w:r>
        <w:rPr>
          <w:rFonts w:ascii="Meiryo UI" w:hAnsi="Meiryo UI" w:eastAsia="Meiryo UI"/>
        </w:rPr>
        <w:t>散策を楽しむことができるように設計されてい</w:t>
      </w:r>
      <w:r>
        <w:rPr>
          <w:rFonts w:ascii="Meiryo UI" w:hAnsi="Meiryo UI" w:eastAsia="Meiryo UI"/>
        </w:rPr>
        <w:t>ます</w:t>
      </w:r>
      <w:r>
        <w:rPr>
          <w:rFonts w:ascii="Meiryo UI" w:hAnsi="Meiryo UI" w:eastAsia="Meiryo UI"/>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