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平士</w:t>
      </w:r>
      <w:r>
        <w:rPr>
          <w:rFonts w:ascii="Meiryo UI" w:hAnsi="Meiryo UI" w:eastAsia="Meiryo UI"/>
        </w:rPr>
        <w:t>（中級武士）</w:t>
      </w:r>
    </w:p>
    <w:p>
      <w:pPr/>
    </w:p>
    <w:p>
      <w:pPr/>
      <w:r>
        <w:rPr>
          <w:rFonts w:ascii="Meiryo UI" w:hAnsi="Meiryo UI" w:eastAsia="Meiryo UI"/>
        </w:rPr>
        <w:t>「平士」とは中級武士のこと</w:t>
      </w:r>
      <w:r>
        <w:rPr>
          <w:rFonts w:ascii="Meiryo UI" w:hAnsi="Meiryo UI" w:eastAsia="Meiryo UI"/>
        </w:rPr>
        <w:t>です</w:t>
      </w:r>
      <w:r>
        <w:rPr>
          <w:rFonts w:ascii="Meiryo UI" w:hAnsi="Meiryo UI" w:eastAsia="Meiryo UI"/>
        </w:rPr>
        <w:t>。加賀藩</w:t>
      </w:r>
      <w:r>
        <w:rPr>
          <w:rFonts w:ascii="Meiryo UI" w:hAnsi="Meiryo UI" w:eastAsia="Meiryo UI"/>
        </w:rPr>
        <w:t>（金沢を中心とする封建時代の石川）</w:t>
      </w:r>
      <w:r>
        <w:rPr>
          <w:rFonts w:ascii="Meiryo UI" w:hAnsi="Meiryo UI" w:eastAsia="Meiryo UI"/>
        </w:rPr>
        <w:t>では彼らが家臣の大部分を占め、行政管理者の中心的勢力で</w:t>
      </w:r>
      <w:r>
        <w:rPr>
          <w:rFonts w:ascii="Meiryo UI" w:hAnsi="Meiryo UI" w:eastAsia="Meiryo UI"/>
        </w:rPr>
        <w:t>した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t>歴史的文献</w:t>
      </w:r>
      <w:r>
        <w:rPr>
          <w:rFonts w:ascii="Meiryo UI" w:hAnsi="Meiryo UI" w:eastAsia="Meiryo UI"/>
        </w:rPr>
        <w:t>によると、封建時代の終わりである</w:t>
      </w:r>
      <w:r>
        <w:rPr>
          <w:rFonts w:ascii="Meiryo UI" w:hAnsi="Meiryo UI" w:eastAsia="Meiryo UI"/>
        </w:rPr>
        <w:t>1868年時点の平士の邸宅は1,400軒を数えたとい</w:t>
      </w:r>
      <w:r>
        <w:rPr>
          <w:rFonts w:ascii="Meiryo UI" w:hAnsi="Meiryo UI" w:eastAsia="Meiryo UI"/>
        </w:rPr>
        <w:t>います</w:t>
      </w:r>
      <w:r>
        <w:rPr>
          <w:rFonts w:ascii="Meiryo UI" w:hAnsi="Meiryo UI" w:eastAsia="Meiryo UI"/>
        </w:rPr>
        <w:t xml:space="preserve">。 </w:t>
      </w:r>
    </w:p>
    <w:p>
      <w:pPr/>
    </w:p>
    <w:p>
      <w:pPr/>
      <w:r>
        <w:rPr>
          <w:rFonts w:ascii="Meiryo UI" w:hAnsi="Meiryo UI" w:eastAsia="Meiryo UI"/>
        </w:rPr>
        <w:t>仕事</w:t>
      </w:r>
      <w:r>
        <w:rPr>
          <w:rFonts w:ascii="Meiryo UI" w:hAnsi="Meiryo UI" w:eastAsia="Meiryo UI"/>
        </w:rPr>
        <w:t>：</w:t>
      </w:r>
    </w:p>
    <w:p>
      <w:pPr/>
    </w:p>
    <w:p>
      <w:pPr/>
      <w:r>
        <w:rPr>
          <w:rFonts w:ascii="Meiryo UI" w:hAnsi="Meiryo UI" w:eastAsia="Meiryo UI"/>
        </w:rPr>
        <w:t>加賀藩の武士階級は２つの主要なグループに分けられ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。すなわち軍事組織と行政組織で</w:t>
      </w:r>
      <w:r>
        <w:rPr>
          <w:rFonts w:ascii="Meiryo UI" w:hAnsi="Meiryo UI" w:eastAsia="Meiryo UI"/>
        </w:rPr>
        <w:t>す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t xml:space="preserve"> </w:t>
      </w:r>
    </w:p>
    <w:p>
      <w:pPr/>
    </w:p>
    <w:p>
      <w:pPr/>
      <w:r>
        <w:rPr>
          <w:rFonts w:ascii="Meiryo UI" w:hAnsi="Meiryo UI" w:eastAsia="Meiryo UI"/>
        </w:rPr>
        <w:t>平士の軍事組織は６組に分かれ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。この中には、騎馬隊である「御廻組」と大名を護衛する「親番組」が含まれてい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。平士たちは富のレベルに基づき、所属組織を変更できた場合もあ</w:t>
      </w:r>
      <w:r>
        <w:rPr>
          <w:rFonts w:ascii="Meiryo UI" w:hAnsi="Meiryo UI" w:eastAsia="Meiryo UI"/>
        </w:rPr>
        <w:t>ります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t xml:space="preserve"> </w:t>
      </w:r>
    </w:p>
    <w:p>
      <w:pPr/>
    </w:p>
    <w:p>
      <w:pPr/>
      <w:r>
        <w:rPr>
          <w:rFonts w:ascii="Meiryo UI" w:hAnsi="Meiryo UI" w:eastAsia="Meiryo UI"/>
        </w:rPr>
        <w:t>軍事組織６組と比較</w:t>
      </w:r>
      <w:r>
        <w:rPr>
          <w:rFonts w:ascii="Meiryo UI" w:hAnsi="Meiryo UI" w:eastAsia="Meiryo UI"/>
        </w:rPr>
        <w:t>に加え</w:t>
      </w:r>
      <w:r>
        <w:rPr>
          <w:rFonts w:ascii="Meiryo UI" w:hAnsi="Meiryo UI" w:eastAsia="Meiryo UI"/>
        </w:rPr>
        <w:t>、平士の行政組織は</w:t>
      </w:r>
      <w:r>
        <w:rPr>
          <w:rFonts w:ascii="Meiryo UI" w:hAnsi="Meiryo UI" w:eastAsia="Meiryo UI"/>
        </w:rPr>
        <w:t>10組に区分され</w:t>
      </w:r>
      <w:r>
        <w:rPr>
          <w:rFonts w:ascii="Meiryo UI" w:hAnsi="Meiryo UI" w:eastAsia="Meiryo UI"/>
        </w:rPr>
        <w:t>ました</w:t>
      </w:r>
      <w:r>
        <w:rPr>
          <w:rFonts w:ascii="Meiryo UI" w:hAnsi="Meiryo UI" w:eastAsia="Meiryo UI"/>
        </w:rPr>
        <w:t>。中には、例えば大名の馬を飼育する御馬奉行、城郭の修理保全に携わる御作事奉行、藩の最高裁判所組織で裁判を担当する公事場奉行、また治安警察活動に従事する者もい</w:t>
      </w:r>
      <w:r>
        <w:rPr>
          <w:rFonts w:ascii="Meiryo UI" w:hAnsi="Meiryo UI" w:eastAsia="Meiryo UI"/>
        </w:rPr>
        <w:t>ました</w:t>
      </w:r>
      <w:r>
        <w:rPr>
          <w:rFonts w:ascii="Meiryo UI" w:hAnsi="Meiryo UI" w:eastAsia="Meiryo UI"/>
        </w:rPr>
        <w:t xml:space="preserve">。 </w:t>
      </w:r>
    </w:p>
    <w:p>
      <w:pPr/>
    </w:p>
    <w:p>
      <w:pPr/>
      <w:r>
        <w:rPr>
          <w:rFonts w:ascii="Meiryo UI" w:hAnsi="Meiryo UI" w:eastAsia="Meiryo UI"/>
        </w:rPr>
        <w:t>家禄</w:t>
      </w:r>
      <w:r>
        <w:rPr>
          <w:rFonts w:ascii="Meiryo UI" w:hAnsi="Meiryo UI" w:eastAsia="Meiryo UI"/>
        </w:rPr>
        <w:t>：</w:t>
      </w:r>
    </w:p>
    <w:p>
      <w:pPr/>
    </w:p>
    <w:p>
      <w:pPr/>
      <w:r>
        <w:rPr>
          <w:rFonts w:ascii="Meiryo UI" w:hAnsi="Meiryo UI" w:eastAsia="Meiryo UI"/>
        </w:rPr>
        <w:t>平士は、身分上は中級者で</w:t>
      </w:r>
      <w:r>
        <w:rPr>
          <w:rFonts w:ascii="Meiryo UI" w:hAnsi="Meiryo UI" w:eastAsia="Meiryo UI"/>
        </w:rPr>
        <w:t>した</w:t>
      </w:r>
      <w:r>
        <w:rPr>
          <w:rFonts w:ascii="Meiryo UI" w:hAnsi="Meiryo UI" w:eastAsia="Meiryo UI"/>
        </w:rPr>
        <w:t>が、彼らの生活は必ずしも容易では</w:t>
      </w:r>
      <w:r>
        <w:rPr>
          <w:rFonts w:ascii="Meiryo UI" w:hAnsi="Meiryo UI" w:eastAsia="Meiryo UI"/>
        </w:rPr>
        <w:t>ありませんでした</w:t>
      </w:r>
      <w:r>
        <w:rPr>
          <w:rFonts w:ascii="Meiryo UI" w:hAnsi="Meiryo UI" w:eastAsia="Meiryo UI"/>
        </w:rPr>
        <w:t>。家禄が低いほど、より生活は苦しくな</w:t>
      </w:r>
      <w:r>
        <w:rPr>
          <w:rFonts w:ascii="Meiryo UI" w:hAnsi="Meiryo UI" w:eastAsia="Meiryo UI"/>
        </w:rPr>
        <w:t>りました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t xml:space="preserve"> </w:t>
      </w:r>
    </w:p>
    <w:p>
      <w:pPr/>
    </w:p>
    <w:p>
      <w:pPr/>
      <w:r>
        <w:rPr>
          <w:rFonts w:ascii="Meiryo UI" w:hAnsi="Meiryo UI" w:eastAsia="Meiryo UI"/>
        </w:rPr>
        <w:t>武士の家禄は「石」で測られ</w:t>
      </w:r>
      <w:r>
        <w:rPr>
          <w:rFonts w:ascii="Meiryo UI" w:hAnsi="Meiryo UI" w:eastAsia="Meiryo UI"/>
        </w:rPr>
        <w:t>まし</w:t>
      </w:r>
      <w:r>
        <w:rPr>
          <w:rFonts w:ascii="Meiryo UI" w:hAnsi="Meiryo UI" w:eastAsia="Meiryo UI"/>
        </w:rPr>
        <w:t>た。１石はコメ約</w:t>
      </w:r>
      <w:r>
        <w:rPr>
          <w:rFonts w:ascii="Meiryo UI" w:hAnsi="Meiryo UI" w:eastAsia="Meiryo UI"/>
        </w:rPr>
        <w:t>180リットル</w:t>
      </w:r>
      <w:r>
        <w:rPr>
          <w:rFonts w:ascii="Meiryo UI" w:hAnsi="Meiryo UI" w:eastAsia="Meiryo UI"/>
        </w:rPr>
        <w:t>、あるいは</w:t>
      </w:r>
      <w:r>
        <w:rPr>
          <w:rFonts w:ascii="Meiryo UI" w:hAnsi="Meiryo UI" w:eastAsia="Meiryo UI"/>
        </w:rPr>
        <w:t>成人が1年間に消費する</w:t>
      </w:r>
      <w:r>
        <w:rPr>
          <w:rFonts w:ascii="Meiryo UI" w:hAnsi="Meiryo UI" w:eastAsia="Meiryo UI"/>
        </w:rPr>
        <w:t>とみなされた</w:t>
      </w:r>
      <w:r>
        <w:rPr>
          <w:rFonts w:ascii="Meiryo UI" w:hAnsi="Meiryo UI" w:eastAsia="Meiryo UI"/>
        </w:rPr>
        <w:t>コメの量で</w:t>
      </w:r>
      <w:r>
        <w:rPr>
          <w:rFonts w:ascii="Meiryo UI" w:hAnsi="Meiryo UI" w:eastAsia="Meiryo UI"/>
        </w:rPr>
        <w:t>した</w:t>
      </w:r>
      <w:r>
        <w:rPr>
          <w:rFonts w:ascii="Meiryo UI" w:hAnsi="Meiryo UI" w:eastAsia="Meiryo UI"/>
        </w:rPr>
        <w:t>。額面上は、平士は80</w:t>
      </w:r>
      <w:r>
        <w:rPr>
          <w:rFonts w:ascii="Meiryo UI" w:hAnsi="Meiryo UI" w:eastAsia="Meiryo UI"/>
        </w:rPr>
        <w:t>〜</w:t>
      </w:r>
      <w:r>
        <w:rPr>
          <w:rFonts w:ascii="Meiryo UI" w:hAnsi="Meiryo UI" w:eastAsia="Meiryo UI"/>
        </w:rPr>
        <w:t>2,400石の家禄を受けているものとされ</w:t>
      </w:r>
      <w:r>
        <w:rPr>
          <w:rFonts w:ascii="Meiryo UI" w:hAnsi="Meiryo UI" w:eastAsia="Meiryo UI"/>
        </w:rPr>
        <w:t>ました</w:t>
      </w:r>
      <w:r>
        <w:rPr>
          <w:rFonts w:ascii="Meiryo UI" w:hAnsi="Meiryo UI" w:eastAsia="Meiryo UI"/>
        </w:rPr>
        <w:t>。しかし、実際には、多くの家はこの約40％程度しか手にすることができ</w:t>
      </w:r>
      <w:r>
        <w:rPr>
          <w:rFonts w:ascii="Meiryo UI" w:hAnsi="Meiryo UI" w:eastAsia="Meiryo UI"/>
        </w:rPr>
        <w:t>ませんでした</w:t>
      </w:r>
      <w:r>
        <w:rPr>
          <w:rFonts w:ascii="Meiryo UI" w:hAnsi="Meiryo UI" w:eastAsia="Meiryo UI"/>
        </w:rPr>
        <w:t>。すなわち、高田家の場合の家禄は550石で</w:t>
      </w:r>
      <w:r>
        <w:rPr>
          <w:rFonts w:ascii="Meiryo UI" w:hAnsi="Meiryo UI" w:eastAsia="Meiryo UI"/>
        </w:rPr>
        <w:t>したが</w:t>
      </w:r>
      <w:r>
        <w:rPr>
          <w:rFonts w:ascii="Meiryo UI" w:hAnsi="Meiryo UI" w:eastAsia="Meiryo UI"/>
        </w:rPr>
        <w:t>、実際には恐らく220石しか受け取れなかったであろう</w:t>
      </w:r>
      <w:r>
        <w:rPr>
          <w:rFonts w:ascii="Meiryo UI" w:hAnsi="Meiryo UI" w:eastAsia="Meiryo UI"/>
        </w:rPr>
        <w:t>とみられています</w:t>
      </w:r>
      <w:r>
        <w:rPr>
          <w:rFonts w:ascii="Meiryo UI" w:hAnsi="Meiryo UI" w:eastAsia="Meiryo UI"/>
        </w:rPr>
        <w:t xml:space="preserve">。  </w:t>
      </w:r>
    </w:p>
    <w:p>
      <w:pPr/>
    </w:p>
    <w:p>
      <w:pPr/>
      <w:r>
        <w:rPr>
          <w:rFonts w:ascii="Meiryo UI" w:hAnsi="Meiryo UI" w:eastAsia="Meiryo UI"/>
        </w:rPr>
        <w:t>1825年の文書によると、家禄500石の家では、家禄の70%を食料品や衣料品などの必需品に費やし、11%を仲間その他の奉公人の人件費に充当してい</w:t>
      </w:r>
      <w:r>
        <w:rPr>
          <w:rFonts w:ascii="Meiryo UI" w:hAnsi="Meiryo UI" w:eastAsia="Meiryo UI"/>
        </w:rPr>
        <w:t>ました</w:t>
      </w:r>
      <w:r>
        <w:rPr>
          <w:rFonts w:ascii="Meiryo UI" w:hAnsi="Meiryo UI" w:eastAsia="Meiryo UI"/>
        </w:rPr>
        <w:t>。家禄の20％未満を手元に残し、急な支出に充当し</w:t>
      </w:r>
      <w:r>
        <w:rPr>
          <w:rFonts w:ascii="Meiryo UI" w:hAnsi="Meiryo UI" w:eastAsia="Meiryo UI"/>
        </w:rPr>
        <w:t>ました</w:t>
      </w:r>
      <w:r>
        <w:rPr>
          <w:rFonts w:ascii="Meiryo UI" w:hAnsi="Meiryo UI" w:eastAsia="Meiryo UI"/>
        </w:rPr>
        <w:t>。資力</w:t>
      </w:r>
      <w:r>
        <w:rPr>
          <w:rFonts w:ascii="Meiryo UI" w:hAnsi="Meiryo UI" w:eastAsia="Meiryo UI"/>
        </w:rPr>
        <w:t>がさらに</w:t>
      </w:r>
      <w:r>
        <w:rPr>
          <w:rFonts w:ascii="Meiryo UI" w:hAnsi="Meiryo UI" w:eastAsia="Meiryo UI"/>
        </w:rPr>
        <w:t>劣る家庭に比べれば、これでもまだ余裕がある方</w:t>
      </w:r>
      <w:r>
        <w:rPr>
          <w:rFonts w:ascii="Meiryo UI" w:hAnsi="Meiryo UI" w:eastAsia="Meiryo UI"/>
        </w:rPr>
        <w:t>でした</w:t>
      </w:r>
      <w:r>
        <w:rPr>
          <w:rFonts w:ascii="Meiryo UI" w:hAnsi="Meiryo UI" w:eastAsia="Meiryo UI"/>
        </w:rPr>
        <w:t>。家禄が100石であれば、83％が基本的な必需品の購入に費やされ、13％が仲間その他の使用人の人件費に充てられ、</w:t>
      </w:r>
      <w:r>
        <w:rPr>
          <w:rFonts w:ascii="Meiryo UI" w:hAnsi="Meiryo UI" w:eastAsia="Meiryo UI"/>
        </w:rPr>
        <w:t>そのほかのことに使う金は</w:t>
      </w:r>
      <w:r>
        <w:rPr>
          <w:rFonts w:ascii="Meiryo UI" w:hAnsi="Meiryo UI" w:eastAsia="Meiryo UI"/>
        </w:rPr>
        <w:t>何も残らない状況で</w:t>
      </w:r>
      <w:r>
        <w:rPr>
          <w:rFonts w:ascii="Meiryo UI" w:hAnsi="Meiryo UI" w:eastAsia="Meiryo UI"/>
        </w:rPr>
        <w:t>した</w:t>
      </w:r>
      <w:r>
        <w:rPr>
          <w:rFonts w:ascii="Meiryo UI" w:hAnsi="Meiryo UI" w:eastAsia="Meiryo UI"/>
        </w:rPr>
        <w:t>。当時の言い回しによれば、「百石六人、泣き八人」。すなわち平士の</w:t>
      </w:r>
      <w:r>
        <w:rPr>
          <w:rFonts w:ascii="Meiryo UI" w:hAnsi="Meiryo UI" w:eastAsia="Meiryo UI"/>
        </w:rPr>
        <w:t>家族６人の生活費で精いっぱいで、残る</w:t>
      </w:r>
      <w:r>
        <w:rPr>
          <w:rFonts w:ascii="Meiryo UI" w:hAnsi="Meiryo UI" w:eastAsia="Meiryo UI"/>
        </w:rPr>
        <w:t>2人かそれ以上の仲間ら使用人はひどく厳しい生活を強いられ</w:t>
      </w:r>
      <w:r>
        <w:rPr>
          <w:rFonts w:ascii="Meiryo UI" w:hAnsi="Meiryo UI" w:eastAsia="Meiryo UI"/>
        </w:rPr>
        <w:t>ました</w:t>
      </w:r>
      <w:r>
        <w:rPr>
          <w:rFonts w:ascii="Meiryo UI" w:hAnsi="Meiryo UI" w:eastAsia="Meiryo UI"/>
        </w:rPr>
        <w:t xml:space="preserve">。 </w:t>
      </w:r>
    </w:p>
    <w:p>
      <w:pPr/>
    </w:p>
    <w:p>
      <w:pPr/>
      <w:r>
        <w:rPr>
          <w:rFonts w:ascii="Meiryo UI" w:hAnsi="Meiryo UI" w:eastAsia="Meiryo UI"/>
        </w:rPr>
        <w:t>江戸時代</w:t>
      </w:r>
      <w:r>
        <w:rPr>
          <w:rFonts w:ascii="Meiryo UI" w:hAnsi="Meiryo UI" w:eastAsia="Meiryo UI"/>
        </w:rPr>
        <w:t>(1603―1867)</w:t>
      </w:r>
      <w:r>
        <w:rPr>
          <w:rFonts w:ascii="Meiryo UI" w:hAnsi="Meiryo UI" w:eastAsia="Meiryo UI"/>
        </w:rPr>
        <w:t>の初期、平士たちは大名から所有地を与えられ、農民たちから税として米を取り立ててい</w:t>
      </w:r>
      <w:r>
        <w:rPr>
          <w:rFonts w:ascii="Meiryo UI" w:hAnsi="Meiryo UI" w:eastAsia="Meiryo UI"/>
        </w:rPr>
        <w:t>まし</w:t>
      </w:r>
      <w:r>
        <w:rPr>
          <w:rFonts w:ascii="Meiryo UI" w:hAnsi="Meiryo UI" w:eastAsia="Meiryo UI"/>
        </w:rPr>
        <w:t>た。そのため、彼らの実際の家禄は、その年の収穫に大きく左右され</w:t>
      </w:r>
      <w:r>
        <w:rPr>
          <w:rFonts w:ascii="Meiryo UI" w:hAnsi="Meiryo UI" w:eastAsia="Meiryo UI"/>
        </w:rPr>
        <w:t>ました</w:t>
      </w:r>
      <w:r>
        <w:rPr>
          <w:rFonts w:ascii="Meiryo UI" w:hAnsi="Meiryo UI" w:eastAsia="Meiryo UI"/>
        </w:rPr>
        <w:t>。しかし、</w:t>
      </w:r>
      <w:r>
        <w:rPr>
          <w:rFonts w:ascii="Meiryo UI" w:hAnsi="Meiryo UI" w:eastAsia="Meiryo UI"/>
        </w:rPr>
        <w:t>1656年に前田利常</w:t>
      </w:r>
      <w:r>
        <w:rPr>
          <w:rFonts w:ascii="Meiryo UI" w:hAnsi="Meiryo UI" w:eastAsia="Meiryo UI"/>
        </w:rPr>
        <w:t>(1593–1658)</w:t>
      </w:r>
      <w:r>
        <w:rPr>
          <w:rFonts w:ascii="Meiryo UI" w:hAnsi="Meiryo UI" w:eastAsia="Meiryo UI"/>
        </w:rPr>
        <w:t>の下で行われた藩政改革により、平士家族の生活には若干の安定がもたらされ</w:t>
      </w:r>
      <w:r>
        <w:rPr>
          <w:rFonts w:ascii="Meiryo UI" w:hAnsi="Meiryo UI" w:eastAsia="Meiryo UI"/>
        </w:rPr>
        <w:t>まし</w:t>
      </w:r>
      <w:r>
        <w:rPr>
          <w:rFonts w:ascii="Meiryo UI" w:hAnsi="Meiryo UI" w:eastAsia="Meiryo UI"/>
        </w:rPr>
        <w:t>た。春と冬</w:t>
      </w:r>
      <w:r>
        <w:rPr>
          <w:rFonts w:ascii="Meiryo UI" w:hAnsi="Meiryo UI" w:eastAsia="Meiryo UI"/>
        </w:rPr>
        <w:t>の</w:t>
      </w:r>
      <w:r>
        <w:rPr>
          <w:rFonts w:ascii="Meiryo UI" w:hAnsi="Meiryo UI" w:eastAsia="Meiryo UI"/>
        </w:rPr>
        <w:t>年２度に</w:t>
      </w:r>
      <w:r>
        <w:rPr>
          <w:rFonts w:ascii="Meiryo UI" w:hAnsi="Meiryo UI" w:eastAsia="Meiryo UI"/>
        </w:rPr>
        <w:t>藩から家禄を支払う仕組みに変わったのです。これによって、</w:t>
      </w:r>
      <w:r>
        <w:rPr>
          <w:rFonts w:ascii="Meiryo UI" w:hAnsi="Meiryo UI" w:eastAsia="Meiryo UI"/>
        </w:rPr>
        <w:t>作物収量に関係なく確実に</w:t>
      </w:r>
      <w:r>
        <w:rPr>
          <w:rFonts w:ascii="Meiryo UI" w:hAnsi="Meiryo UI" w:eastAsia="Meiryo UI"/>
        </w:rPr>
        <w:t>収入が得られる</w:t>
      </w:r>
      <w:r>
        <w:rPr>
          <w:rFonts w:ascii="Meiryo UI" w:hAnsi="Meiryo UI" w:eastAsia="Meiryo UI"/>
        </w:rPr>
        <w:t>こととな</w:t>
      </w:r>
      <w:r>
        <w:rPr>
          <w:rFonts w:ascii="Meiryo UI" w:hAnsi="Meiryo UI" w:eastAsia="Meiryo UI"/>
        </w:rPr>
        <w:t>りました</w:t>
      </w:r>
      <w:r>
        <w:rPr>
          <w:rFonts w:ascii="Meiryo UI" w:hAnsi="Meiryo UI" w:eastAsia="Meiryo UI"/>
        </w:rPr>
        <w:t>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