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足軽（歩兵）の居住地</w:t>
      </w:r>
    </w:p>
    <w:p>
      <w:pPr/>
    </w:p>
    <w:p>
      <w:pPr/>
      <w:r>
        <w:rPr>
          <w:rFonts w:ascii="Meiryo UI" w:hAnsi="Meiryo UI" w:eastAsia="Meiryo UI"/>
        </w:rPr>
        <w:t>加賀</w:t>
      </w:r>
      <w:r>
        <w:rPr>
          <w:rFonts w:ascii="Meiryo UI" w:hAnsi="Meiryo UI" w:eastAsia="Meiryo UI"/>
        </w:rPr>
        <w:t>藩（金沢を中心とする封建時代の石川）</w:t>
      </w:r>
      <w:r>
        <w:rPr>
          <w:rFonts w:ascii="Meiryo UI" w:hAnsi="Meiryo UI" w:eastAsia="Meiryo UI"/>
        </w:rPr>
        <w:t>では、</w:t>
      </w:r>
      <w:r>
        <w:rPr>
          <w:rFonts w:ascii="Meiryo UI" w:hAnsi="Meiryo UI" w:eastAsia="Meiryo UI"/>
        </w:rPr>
        <w:t>足軽（歩兵）は</w:t>
      </w:r>
      <w:r>
        <w:rPr>
          <w:rFonts w:ascii="Meiryo UI" w:hAnsi="Meiryo UI" w:eastAsia="Meiryo UI"/>
        </w:rPr>
        <w:t>「組地」と呼ばれる指定された居住地に住んでい</w:t>
      </w:r>
      <w:r>
        <w:rPr>
          <w:rFonts w:ascii="Meiryo UI" w:hAnsi="Meiryo UI" w:eastAsia="Meiryo UI"/>
        </w:rPr>
        <w:t>ました</w:t>
      </w:r>
      <w:r>
        <w:rPr>
          <w:rFonts w:ascii="Meiryo UI" w:hAnsi="Meiryo UI" w:eastAsia="Meiryo UI"/>
        </w:rPr>
        <w:t>。これらの地域には、約</w:t>
      </w:r>
      <w:r>
        <w:rPr>
          <w:rFonts w:ascii="Meiryo UI" w:hAnsi="Meiryo UI" w:eastAsia="Meiryo UI"/>
        </w:rPr>
        <w:t>10の敷地が連続して並んでい</w:t>
      </w:r>
      <w:r>
        <w:rPr>
          <w:rFonts w:ascii="Meiryo UI" w:hAnsi="Meiryo UI" w:eastAsia="Meiryo UI"/>
        </w:rPr>
        <w:t>ました</w:t>
      </w:r>
      <w:r>
        <w:rPr>
          <w:rFonts w:ascii="Meiryo UI" w:hAnsi="Meiryo UI" w:eastAsia="Meiryo UI"/>
        </w:rPr>
        <w:t>。一家族に割り当てられた土地の大きさは、およそ230平方メートルまたは165平方メートルで</w:t>
      </w:r>
      <w:r>
        <w:rPr>
          <w:rFonts w:ascii="Meiryo UI" w:hAnsi="Meiryo UI" w:eastAsia="Meiryo UI"/>
        </w:rPr>
        <w:t>し</w:t>
      </w:r>
      <w:r>
        <w:rPr>
          <w:rFonts w:ascii="Meiryo UI" w:hAnsi="Meiryo UI" w:eastAsia="Meiryo UI"/>
        </w:rPr>
        <w:t>た</w:t>
      </w:r>
      <w:r>
        <w:rPr>
          <w:rFonts w:ascii="Meiryo UI" w:hAnsi="Meiryo UI" w:eastAsia="Meiryo UI"/>
        </w:rPr>
        <w:t>。</w:t>
      </w:r>
    </w:p>
    <w:p>
      <w:pPr/>
    </w:p>
    <w:p>
      <w:pPr/>
      <w:r>
        <w:rPr>
          <w:rFonts w:ascii="Meiryo UI" w:hAnsi="Meiryo UI" w:eastAsia="Meiryo UI"/>
        </w:rPr>
        <w:t>土地の各敷地は生垣で囲まれ、屋敷と庭に分かれてい</w:t>
      </w:r>
      <w:r>
        <w:rPr>
          <w:rFonts w:ascii="Meiryo UI" w:hAnsi="Meiryo UI" w:eastAsia="Meiryo UI"/>
        </w:rPr>
        <w:t>ました</w:t>
      </w:r>
      <w:r>
        <w:rPr>
          <w:rFonts w:ascii="Meiryo UI" w:hAnsi="Meiryo UI" w:eastAsia="Meiryo UI"/>
        </w:rPr>
        <w:t>。足軽の家は約</w:t>
      </w:r>
      <w:r>
        <w:rPr>
          <w:rFonts w:ascii="Meiryo UI" w:hAnsi="Meiryo UI" w:eastAsia="Meiryo UI"/>
        </w:rPr>
        <w:t>66</w:t>
      </w:r>
      <w:r>
        <w:rPr>
          <w:rFonts w:ascii="Meiryo UI" w:hAnsi="Meiryo UI" w:eastAsia="Meiryo UI"/>
        </w:rPr>
        <w:t>〜</w:t>
      </w:r>
      <w:r>
        <w:rPr>
          <w:rFonts w:ascii="Meiryo UI" w:hAnsi="Meiryo UI" w:eastAsia="Meiryo UI"/>
        </w:rPr>
        <w:t>82平方メートルの1階建ての建物</w:t>
      </w:r>
      <w:r>
        <w:rPr>
          <w:rFonts w:ascii="Meiryo UI" w:hAnsi="Meiryo UI" w:eastAsia="Meiryo UI"/>
        </w:rPr>
        <w:t>でした</w:t>
      </w:r>
      <w:r>
        <w:rPr>
          <w:rFonts w:ascii="Meiryo UI" w:hAnsi="Meiryo UI" w:eastAsia="Meiryo UI"/>
        </w:rPr>
        <w:t>。彼らの家は、しばしば、「妻入り」</w:t>
      </w:r>
      <w:r>
        <w:rPr>
          <w:rFonts w:ascii="Meiryo UI" w:hAnsi="Meiryo UI" w:eastAsia="Meiryo UI"/>
        </w:rPr>
        <w:t>と呼ばれる、</w:t>
      </w:r>
      <w:r>
        <w:rPr>
          <w:rFonts w:ascii="Meiryo UI" w:hAnsi="Meiryo UI" w:eastAsia="Meiryo UI"/>
        </w:rPr>
        <w:t>建物の入口が</w:t>
      </w:r>
      <w:r>
        <w:rPr>
          <w:rFonts w:ascii="Meiryo UI" w:hAnsi="Meiryo UI" w:eastAsia="Meiryo UI"/>
        </w:rPr>
        <w:t>切り妻側に</w:t>
      </w:r>
      <w:r>
        <w:rPr>
          <w:rFonts w:ascii="Meiryo UI" w:hAnsi="Meiryo UI" w:eastAsia="Meiryo UI"/>
        </w:rPr>
        <w:t>ある</w:t>
      </w:r>
      <w:r>
        <w:rPr>
          <w:rFonts w:ascii="Meiryo UI" w:hAnsi="Meiryo UI" w:eastAsia="Meiryo UI"/>
        </w:rPr>
        <w:t>形でした</w:t>
      </w:r>
      <w:r>
        <w:rPr>
          <w:rFonts w:ascii="Meiryo UI" w:hAnsi="Meiryo UI" w:eastAsia="Meiryo UI"/>
        </w:rPr>
        <w:t>。瓦が建物にとって重すぎるので、屋根板に石を置く形をとってい</w:t>
      </w:r>
      <w:r>
        <w:rPr>
          <w:rFonts w:ascii="Meiryo UI" w:hAnsi="Meiryo UI" w:eastAsia="Meiryo UI"/>
        </w:rPr>
        <w:t>ました（瓦は、もっと身分の高い者のためのものでした）。</w:t>
      </w:r>
      <w:r>
        <w:rPr>
          <w:rFonts w:ascii="Meiryo UI" w:hAnsi="Meiryo UI" w:eastAsia="Meiryo UI"/>
        </w:rPr>
        <w:t>必要に応じて排水ができる</w:t>
      </w:r>
      <w:r>
        <w:rPr>
          <w:rFonts w:ascii="Meiryo UI" w:hAnsi="Meiryo UI" w:eastAsia="Meiryo UI"/>
        </w:rPr>
        <w:t>排水</w:t>
      </w:r>
      <w:r>
        <w:rPr>
          <w:rFonts w:ascii="Meiryo UI" w:hAnsi="Meiryo UI" w:eastAsia="Meiryo UI"/>
        </w:rPr>
        <w:t>システムもあ</w:t>
      </w:r>
      <w:r>
        <w:rPr>
          <w:rFonts w:ascii="Meiryo UI" w:hAnsi="Meiryo UI" w:eastAsia="Meiryo UI"/>
        </w:rPr>
        <w:t>りました</w:t>
      </w:r>
      <w:r>
        <w:rPr>
          <w:rFonts w:ascii="Meiryo UI" w:hAnsi="Meiryo UI" w:eastAsia="Meiryo UI"/>
        </w:rPr>
        <w:t>。家の周りの残りの部分は、しばしば庭として使われ</w:t>
      </w:r>
      <w:r>
        <w:rPr>
          <w:rFonts w:ascii="Meiryo UI" w:hAnsi="Meiryo UI" w:eastAsia="Meiryo UI"/>
        </w:rPr>
        <w:t>ました</w:t>
      </w:r>
      <w:r>
        <w:rPr>
          <w:rFonts w:ascii="Meiryo UI" w:hAnsi="Meiryo UI" w:eastAsia="Meiryo UI"/>
        </w:rPr>
        <w:t>。ここでは、野菜や桃、梅、柿</w:t>
      </w:r>
      <w:r>
        <w:rPr>
          <w:rFonts w:ascii="Meiryo UI" w:hAnsi="Meiryo UI" w:eastAsia="Meiryo UI"/>
        </w:rPr>
        <w:t>やそのほかの</w:t>
      </w:r>
      <w:r>
        <w:rPr>
          <w:rFonts w:ascii="Meiryo UI" w:hAnsi="Meiryo UI" w:eastAsia="Meiryo UI"/>
        </w:rPr>
        <w:t>果樹を栽培してい</w:t>
      </w:r>
      <w:r>
        <w:rPr>
          <w:rFonts w:ascii="Meiryo UI" w:hAnsi="Meiryo UI" w:eastAsia="Meiryo UI"/>
        </w:rPr>
        <w:t>ました</w:t>
      </w:r>
      <w:r>
        <w:rPr>
          <w:rFonts w:ascii="Meiryo UI" w:hAnsi="Meiryo UI" w:eastAsia="Meiryo UI"/>
        </w:rPr>
        <w:t>。</w:t>
      </w:r>
    </w:p>
    <w:p>
      <w:pPr/>
    </w:p>
    <w:p>
      <w:pPr/>
      <w:r>
        <w:rPr>
          <w:rFonts w:ascii="Meiryo UI" w:hAnsi="Meiryo UI" w:eastAsia="Meiryo UI"/>
        </w:rPr>
        <w:t>加賀藩の足軽は一戸建て住宅に住んでい</w:t>
      </w:r>
      <w:r>
        <w:rPr>
          <w:rFonts w:ascii="Meiryo UI" w:hAnsi="Meiryo UI" w:eastAsia="Meiryo UI"/>
        </w:rPr>
        <w:t>まし</w:t>
      </w:r>
      <w:r>
        <w:rPr>
          <w:rFonts w:ascii="Meiryo UI" w:hAnsi="Meiryo UI" w:eastAsia="Meiryo UI"/>
        </w:rPr>
        <w:t>た。これは</w:t>
      </w:r>
      <w:r>
        <w:rPr>
          <w:rFonts w:ascii="Meiryo UI" w:hAnsi="Meiryo UI" w:eastAsia="Meiryo UI"/>
        </w:rPr>
        <w:t>江戸時代（1603―1867）</w:t>
      </w:r>
      <w:r>
        <w:rPr>
          <w:rFonts w:ascii="Meiryo UI" w:hAnsi="Meiryo UI" w:eastAsia="Meiryo UI"/>
        </w:rPr>
        <w:t>では珍しいこと</w:t>
      </w:r>
      <w:r>
        <w:rPr>
          <w:rFonts w:ascii="Meiryo UI" w:hAnsi="Meiryo UI" w:eastAsia="Meiryo UI"/>
        </w:rPr>
        <w:t>です</w:t>
      </w:r>
      <w:r>
        <w:rPr>
          <w:rFonts w:ascii="Meiryo UI" w:hAnsi="Meiryo UI" w:eastAsia="Meiryo UI"/>
        </w:rPr>
        <w:t>。他のほとんどの地域では、</w:t>
      </w:r>
      <w:r>
        <w:rPr>
          <w:rFonts w:ascii="Meiryo UI" w:hAnsi="Meiryo UI" w:eastAsia="Meiryo UI"/>
        </w:rPr>
        <w:t>足軽は</w:t>
      </w:r>
      <w:r>
        <w:rPr>
          <w:rFonts w:ascii="Meiryo UI" w:hAnsi="Meiryo UI" w:eastAsia="Meiryo UI"/>
        </w:rPr>
        <w:t>「長屋」に住んでいた</w:t>
      </w:r>
      <w:r>
        <w:rPr>
          <w:rFonts w:ascii="Meiryo UI" w:hAnsi="Meiryo UI" w:eastAsia="Meiryo UI"/>
        </w:rPr>
        <w:t>のです</w:t>
      </w:r>
      <w:r>
        <w:rPr>
          <w:rFonts w:ascii="Meiryo UI" w:hAnsi="Meiryo UI" w:eastAsia="Meiryo UI"/>
        </w:rPr>
        <w:t>。長屋のような家では、壁によって内部が分離されてい</w:t>
      </w:r>
      <w:r>
        <w:rPr>
          <w:rFonts w:ascii="Meiryo UI" w:hAnsi="Meiryo UI" w:eastAsia="Meiryo UI"/>
        </w:rPr>
        <w:t>まし</w:t>
      </w:r>
      <w:r>
        <w:rPr>
          <w:rFonts w:ascii="Meiryo UI" w:hAnsi="Meiryo UI" w:eastAsia="Meiryo UI"/>
        </w:rPr>
        <w:t>た。多くの設備が共有され、プライベートスペースは限られてい</w:t>
      </w:r>
      <w:r>
        <w:rPr>
          <w:rFonts w:ascii="Meiryo UI" w:hAnsi="Meiryo UI" w:eastAsia="Meiryo UI"/>
        </w:rPr>
        <w:t>まし</w:t>
      </w:r>
      <w:r>
        <w:rPr>
          <w:rFonts w:ascii="Meiryo UI" w:hAnsi="Meiryo UI" w:eastAsia="Meiryo UI"/>
        </w:rPr>
        <w:t>た。これに対し、加賀藩の足軽屋敷ではある程度快適な</w:t>
      </w:r>
      <w:r>
        <w:rPr>
          <w:rFonts w:ascii="Meiryo UI" w:hAnsi="Meiryo UI" w:eastAsia="Meiryo UI"/>
        </w:rPr>
        <w:t>居住環境が得られました</w:t>
      </w:r>
      <w:r>
        <w:rPr>
          <w:rFonts w:ascii="Meiryo UI" w:hAnsi="Meiryo UI" w:eastAsia="Meiryo UI"/>
        </w:rPr>
        <w:t>。コンパクトではあるものの、庭付きの家はそれぞれ独立していたから</w:t>
      </w:r>
      <w:r>
        <w:rPr>
          <w:rFonts w:ascii="Meiryo UI" w:hAnsi="Meiryo UI" w:eastAsia="Meiryo UI"/>
        </w:rPr>
        <w:t>です</w:t>
      </w:r>
      <w:r>
        <w:rPr>
          <w:rFonts w:ascii="Meiryo UI" w:hAnsi="Meiryo UI" w:eastAsia="Meiryo UI"/>
        </w:rPr>
        <w:t>。</w:t>
      </w:r>
    </w:p>
    <w:p>
      <w:pPr/>
    </w:p>
    <w:p>
      <w:pPr/>
      <w:r>
        <w:rPr>
          <w:rFonts w:ascii="Meiryo UI" w:hAnsi="Meiryo UI" w:eastAsia="Meiryo UI"/>
        </w:rPr>
        <w:t>加賀藩の足軽屋敷のユニークな特色は、空間の分け方</w:t>
      </w:r>
      <w:r>
        <w:rPr>
          <w:rFonts w:ascii="Meiryo UI" w:hAnsi="Meiryo UI" w:eastAsia="Meiryo UI"/>
        </w:rPr>
        <w:t>、つまり</w:t>
      </w:r>
      <w:r>
        <w:rPr>
          <w:rFonts w:ascii="Meiryo UI" w:hAnsi="Meiryo UI" w:eastAsia="Meiryo UI"/>
        </w:rPr>
        <w:t>大きく</w:t>
      </w:r>
      <w:r>
        <w:rPr>
          <w:rFonts w:ascii="Meiryo UI" w:hAnsi="Meiryo UI" w:eastAsia="Meiryo UI"/>
        </w:rPr>
        <w:t>見ると</w:t>
      </w:r>
      <w:r>
        <w:rPr>
          <w:rFonts w:ascii="Meiryo UI" w:hAnsi="Meiryo UI" w:eastAsia="Meiryo UI"/>
        </w:rPr>
        <w:t>接客スペース</w:t>
      </w:r>
      <w:r>
        <w:rPr>
          <w:rFonts w:ascii="Meiryo UI" w:hAnsi="Meiryo UI" w:eastAsia="Meiryo UI"/>
        </w:rPr>
        <w:t>と</w:t>
      </w:r>
      <w:r>
        <w:rPr>
          <w:rFonts w:ascii="Meiryo UI" w:hAnsi="Meiryo UI" w:eastAsia="Meiryo UI"/>
        </w:rPr>
        <w:t>プライベートスペース</w:t>
      </w:r>
      <w:r>
        <w:rPr>
          <w:rFonts w:ascii="Meiryo UI" w:hAnsi="Meiryo UI" w:eastAsia="Meiryo UI"/>
        </w:rPr>
        <w:t>が分けられていたことです</w:t>
      </w:r>
      <w:r>
        <w:rPr>
          <w:rFonts w:ascii="Meiryo UI" w:hAnsi="Meiryo UI" w:eastAsia="Meiryo UI"/>
        </w:rPr>
        <w:t>。接客スペースには、玄関、玄関の間、座敷があり、いずれも家の片側に配置されてい</w:t>
      </w:r>
      <w:r>
        <w:rPr>
          <w:rFonts w:ascii="Meiryo UI" w:hAnsi="Meiryo UI" w:eastAsia="Meiryo UI"/>
        </w:rPr>
        <w:t>ました</w:t>
      </w:r>
      <w:r>
        <w:rPr>
          <w:rFonts w:ascii="Meiryo UI" w:hAnsi="Meiryo UI" w:eastAsia="Meiryo UI"/>
        </w:rPr>
        <w:t>。反対側でつながってい</w:t>
      </w:r>
      <w:r>
        <w:rPr>
          <w:rFonts w:ascii="Meiryo UI" w:hAnsi="Meiryo UI" w:eastAsia="Meiryo UI"/>
        </w:rPr>
        <w:t>る</w:t>
      </w:r>
      <w:r>
        <w:rPr>
          <w:rFonts w:ascii="Meiryo UI" w:hAnsi="Meiryo UI" w:eastAsia="Meiryo UI"/>
        </w:rPr>
        <w:t>流し、茶の間、納戸、鍵の間は、</w:t>
      </w:r>
      <w:r>
        <w:rPr>
          <w:rFonts w:ascii="Meiryo UI" w:hAnsi="Meiryo UI" w:eastAsia="Meiryo UI"/>
        </w:rPr>
        <w:t>ほぼ</w:t>
      </w:r>
      <w:r>
        <w:rPr>
          <w:rFonts w:ascii="Meiryo UI" w:hAnsi="Meiryo UI" w:eastAsia="Meiryo UI"/>
        </w:rPr>
        <w:t>プライベートスペース</w:t>
      </w:r>
      <w:r>
        <w:rPr>
          <w:rFonts w:ascii="Meiryo UI" w:hAnsi="Meiryo UI" w:eastAsia="Meiryo UI"/>
        </w:rPr>
        <w:t>でした</w:t>
      </w:r>
      <w:r>
        <w:rPr>
          <w:rFonts w:ascii="Meiryo UI" w:hAnsi="Meiryo UI" w:eastAsia="Meiryo UI"/>
        </w:rPr>
        <w:t>。</w:t>
      </w:r>
    </w:p>
    <w:p>
      <w:pPr/>
    </w:p>
    <w:p>
      <w:pPr/>
      <w:r>
        <w:rPr>
          <w:rFonts w:ascii="Meiryo UI" w:hAnsi="Meiryo UI" w:eastAsia="Meiryo UI"/>
        </w:rPr>
        <w:t>このようなコンパクトで、一戸建ての足軽の屋敷は、</w:t>
      </w:r>
      <w:r>
        <w:rPr>
          <w:rFonts w:ascii="Meiryo UI" w:hAnsi="Meiryo UI" w:eastAsia="Meiryo UI"/>
        </w:rPr>
        <w:t>1868年に近代化</w:t>
      </w:r>
      <w:r>
        <w:rPr>
          <w:rFonts w:ascii="Meiryo UI" w:hAnsi="Meiryo UI" w:eastAsia="Meiryo UI"/>
        </w:rPr>
        <w:t>が始まってから</w:t>
      </w:r>
      <w:r>
        <w:rPr>
          <w:rFonts w:ascii="Meiryo UI" w:hAnsi="Meiryo UI" w:eastAsia="Meiryo UI"/>
        </w:rPr>
        <w:t>日本で普及した独立型住宅のモデルと</w:t>
      </w:r>
      <w:r>
        <w:rPr>
          <w:rFonts w:ascii="Meiryo UI" w:hAnsi="Meiryo UI" w:eastAsia="Meiryo UI"/>
        </w:rPr>
        <w:t>なりました</w:t>
      </w:r>
      <w:r>
        <w:rPr>
          <w:rFonts w:ascii="Meiryo UI" w:hAnsi="Meiryo UI" w:eastAsia="Meiryo UI"/>
        </w:rPr>
        <w:t>。もっとも、近代家屋は2階建てであることが多い</w:t>
      </w:r>
      <w:r>
        <w:rPr>
          <w:rFonts w:ascii="Meiryo UI" w:hAnsi="Meiryo UI" w:eastAsia="Meiryo UI"/>
        </w:rPr>
        <w:t>です</w:t>
      </w:r>
      <w:r>
        <w:rPr>
          <w:rFonts w:ascii="Meiryo UI" w:hAnsi="Meiryo UI" w:eastAsia="Meiryo UI"/>
        </w:rPr>
        <w:t>が、江戸時代の加賀藩では2階建てが禁止されてい</w:t>
      </w:r>
      <w:r>
        <w:rPr>
          <w:rFonts w:ascii="Meiryo UI" w:hAnsi="Meiryo UI" w:eastAsia="Meiryo UI"/>
        </w:rPr>
        <w:t>ました</w:t>
      </w:r>
      <w:r>
        <w:rPr>
          <w:rFonts w:ascii="Meiryo UI" w:hAnsi="Meiryo UI" w:eastAsia="Meiryo UI"/>
        </w:rPr>
        <w:t>。誰かの頭の上を歩くのが失礼だと考えられただけでなく、町の中心部にそびえる城に匹敵するような高さの構造が許されなかったから</w:t>
      </w:r>
      <w:r>
        <w:rPr>
          <w:rFonts w:ascii="Meiryo UI" w:hAnsi="Meiryo UI" w:eastAsia="Meiryo UI"/>
        </w:rPr>
        <w:t>です</w:t>
      </w:r>
      <w:r>
        <w:rPr>
          <w:rFonts w:ascii="Meiryo UI" w:hAnsi="Meiryo UI" w:eastAsia="Meiryo UI"/>
        </w:rPr>
        <w: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