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厠</w:t>
      </w:r>
    </w:p>
    <w:p>
      <w:pPr/>
    </w:p>
    <w:p>
      <w:pPr/>
      <w:r>
        <w:rPr>
          <w:rFonts w:ascii="Meiryo UI" w:hAnsi="Meiryo UI" w:eastAsia="Meiryo UI"/>
        </w:rPr>
        <w:t>清水家の庭前</w:t>
      </w:r>
      <w:r>
        <w:rPr>
          <w:rFonts w:ascii="Meiryo UI" w:hAnsi="Meiryo UI" w:eastAsia="Meiryo UI"/>
        </w:rPr>
        <w:t>の</w:t>
      </w:r>
      <w:r>
        <w:rPr>
          <w:rFonts w:ascii="Meiryo UI" w:hAnsi="Meiryo UI" w:eastAsia="Meiryo UI"/>
        </w:rPr>
        <w:t>ベランダの端には「厠」、手洗い所があ</w:t>
      </w:r>
      <w:r>
        <w:rPr>
          <w:rFonts w:ascii="Meiryo UI" w:hAnsi="Meiryo UI" w:eastAsia="Meiryo UI"/>
        </w:rPr>
        <w:t>ります</w:t>
      </w:r>
      <w:r>
        <w:rPr>
          <w:rFonts w:ascii="Meiryo UI" w:hAnsi="Meiryo UI" w:eastAsia="Meiryo UI"/>
        </w:rPr>
        <w:t>。この厠は客用</w:t>
      </w:r>
      <w:r>
        <w:rPr>
          <w:rFonts w:ascii="Meiryo UI" w:hAnsi="Meiryo UI" w:eastAsia="Meiryo UI"/>
        </w:rPr>
        <w:t>で、</w:t>
      </w:r>
      <w:r>
        <w:rPr>
          <w:rFonts w:ascii="Meiryo UI" w:hAnsi="Meiryo UI" w:eastAsia="Meiryo UI"/>
        </w:rPr>
        <w:t>家族は通常</w:t>
      </w:r>
      <w:r>
        <w:rPr>
          <w:rFonts w:ascii="Meiryo UI" w:hAnsi="Meiryo UI" w:eastAsia="Meiryo UI"/>
        </w:rPr>
        <w:t>、</w:t>
      </w:r>
      <w:r>
        <w:rPr>
          <w:rFonts w:ascii="Meiryo UI" w:hAnsi="Meiryo UI" w:eastAsia="Meiryo UI"/>
        </w:rPr>
        <w:t>別の場所にあるものを利用し</w:t>
      </w:r>
      <w:r>
        <w:rPr>
          <w:rFonts w:ascii="Meiryo UI" w:hAnsi="Meiryo UI" w:eastAsia="Meiryo UI"/>
        </w:rPr>
        <w:t>ました</w:t>
      </w:r>
      <w:r>
        <w:rPr>
          <w:rFonts w:ascii="Meiryo UI" w:hAnsi="Meiryo UI" w:eastAsia="Meiryo UI"/>
        </w:rPr>
        <w:t>。江戸時代</w:t>
      </w:r>
      <w:r>
        <w:rPr>
          <w:rFonts w:ascii="Meiryo UI" w:hAnsi="Meiryo UI" w:eastAsia="Meiryo UI"/>
        </w:rPr>
        <w:t>（1603―1867）</w:t>
      </w:r>
      <w:r>
        <w:rPr>
          <w:rFonts w:ascii="Meiryo UI" w:hAnsi="Meiryo UI" w:eastAsia="Meiryo UI"/>
        </w:rPr>
        <w:t>の通例にもれず、このトイレは木製でしゃがんだスタイルで使用するため低い作りとなってい</w:t>
      </w:r>
      <w:r>
        <w:rPr>
          <w:rFonts w:ascii="Meiryo UI" w:hAnsi="Meiryo UI" w:eastAsia="Meiryo UI"/>
        </w:rPr>
        <w:t>ました</w:t>
      </w:r>
      <w:r>
        <w:rPr>
          <w:rFonts w:ascii="Meiryo UI" w:hAnsi="Meiryo UI" w:eastAsia="Meiryo UI"/>
        </w:rPr>
        <w:t>。近代的な視点からは、これは不便な作りに見え</w:t>
      </w:r>
      <w:r>
        <w:rPr>
          <w:rFonts w:ascii="Meiryo UI" w:hAnsi="Meiryo UI" w:eastAsia="Meiryo UI"/>
        </w:rPr>
        <w:t>るでしょう</w:t>
      </w:r>
      <w:r>
        <w:rPr>
          <w:rFonts w:ascii="Meiryo UI" w:hAnsi="Meiryo UI" w:eastAsia="Meiryo UI"/>
        </w:rPr>
        <w:t>が、当時の主な衣服</w:t>
      </w:r>
      <w:r>
        <w:rPr>
          <w:rFonts w:ascii="Meiryo UI" w:hAnsi="Meiryo UI" w:eastAsia="Meiryo UI"/>
        </w:rPr>
        <w:t>（主に着物）</w:t>
      </w:r>
      <w:r>
        <w:rPr>
          <w:rFonts w:ascii="Meiryo UI" w:hAnsi="Meiryo UI" w:eastAsia="Meiryo UI"/>
        </w:rPr>
        <w:t>は容易にたくし上げることができたため、便利なも</w:t>
      </w:r>
      <w:r>
        <w:rPr>
          <w:rFonts w:ascii="Meiryo UI" w:hAnsi="Meiryo UI" w:eastAsia="Meiryo UI"/>
        </w:rPr>
        <w:t>のでした</w:t>
      </w:r>
      <w:r>
        <w:rPr>
          <w:rFonts w:ascii="Meiryo UI" w:hAnsi="Meiryo UI" w:eastAsia="Meiryo UI"/>
        </w:rPr>
        <w:t>。</w:t>
      </w:r>
      <w:r>
        <w:rPr>
          <w:rFonts w:ascii="Meiryo UI" w:hAnsi="Meiryo UI" w:eastAsia="Meiryo UI"/>
        </w:rPr>
        <w:t xml:space="preserve"> </w:t>
      </w:r>
    </w:p>
    <w:p>
      <w:pPr/>
    </w:p>
    <w:p>
      <w:pPr/>
      <w:r>
        <w:rPr>
          <w:rFonts w:ascii="Meiryo UI" w:hAnsi="Meiryo UI" w:eastAsia="Meiryo UI"/>
        </w:rPr>
        <w:t>虫が集まらないよう厠内部は暗くして</w:t>
      </w:r>
      <w:r>
        <w:rPr>
          <w:rFonts w:ascii="Meiryo UI" w:hAnsi="Meiryo UI" w:eastAsia="Meiryo UI"/>
        </w:rPr>
        <w:t>いました。</w:t>
      </w:r>
      <w:r>
        <w:rPr>
          <w:rFonts w:ascii="Meiryo UI" w:hAnsi="Meiryo UI" w:eastAsia="Meiryo UI"/>
        </w:rPr>
        <w:t>トイレには木製の蓋が付</w:t>
      </w:r>
      <w:r>
        <w:rPr>
          <w:rFonts w:ascii="Meiryo UI" w:hAnsi="Meiryo UI" w:eastAsia="Meiryo UI"/>
        </w:rPr>
        <w:t>いており、使っていない時は</w:t>
      </w:r>
      <w:r>
        <w:rPr>
          <w:rFonts w:ascii="Meiryo UI" w:hAnsi="Meiryo UI" w:eastAsia="Meiryo UI"/>
        </w:rPr>
        <w:t>これで蓋をし</w:t>
      </w:r>
      <w:r>
        <w:rPr>
          <w:rFonts w:ascii="Meiryo UI" w:hAnsi="Meiryo UI" w:eastAsia="Meiryo UI"/>
        </w:rPr>
        <w:t>ました</w:t>
      </w:r>
      <w:r>
        <w:rPr>
          <w:rFonts w:ascii="Meiryo UI" w:hAnsi="Meiryo UI" w:eastAsia="Meiryo UI"/>
        </w:rPr>
        <w:t>。厠の直ぐ外側には水を入れた容器と柄杓が用意され、客はその場で手を洗うことができ</w:t>
      </w:r>
      <w:r>
        <w:rPr>
          <w:rFonts w:ascii="Meiryo UI" w:hAnsi="Meiryo UI" w:eastAsia="Meiryo UI"/>
        </w:rPr>
        <w:t>ました</w:t>
      </w:r>
      <w:r>
        <w:rPr>
          <w:rFonts w:ascii="Meiryo UI" w:hAnsi="Meiryo UI" w:eastAsia="Meiryo UI"/>
        </w:rPr>
        <w:t>。</w:t>
      </w:r>
      <w:r>
        <w:rPr>
          <w:rFonts w:ascii="Meiryo UI" w:hAnsi="Meiryo UI" w:eastAsia="Meiryo UI"/>
        </w:rP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