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納戸</w:t>
      </w:r>
      <w:r>
        <w:rPr>
          <w:rFonts w:ascii="Meiryo UI" w:hAnsi="Meiryo UI" w:eastAsia="Meiryo UI"/>
        </w:rPr>
        <w:t>・</w:t>
      </w:r>
      <w:r>
        <w:rPr>
          <w:rFonts w:ascii="Meiryo UI" w:hAnsi="Meiryo UI" w:eastAsia="Meiryo UI"/>
        </w:rPr>
        <w:t>鍵の間</w:t>
      </w:r>
    </w:p>
    <w:p>
      <w:pPr/>
    </w:p>
    <w:p>
      <w:pPr/>
      <w:r>
        <w:rPr>
          <w:rFonts w:ascii="Meiryo UI" w:hAnsi="Meiryo UI" w:eastAsia="Meiryo UI"/>
        </w:rPr>
        <w:t>納戸と鍵の間は、足軽</w:t>
      </w:r>
      <w:r>
        <w:rPr>
          <w:rFonts w:ascii="Meiryo UI" w:hAnsi="Meiryo UI" w:eastAsia="Meiryo UI"/>
        </w:rPr>
        <w:t>（歩兵）屋敷</w:t>
      </w:r>
      <w:r>
        <w:rPr>
          <w:rFonts w:ascii="Meiryo UI" w:hAnsi="Meiryo UI" w:eastAsia="Meiryo UI"/>
        </w:rPr>
        <w:t>のプライベート空間</w:t>
      </w:r>
      <w:r>
        <w:rPr>
          <w:rFonts w:ascii="Meiryo UI" w:hAnsi="Meiryo UI" w:eastAsia="Meiryo UI"/>
        </w:rPr>
        <w:t>です</w:t>
      </w:r>
      <w:r>
        <w:rPr>
          <w:rFonts w:ascii="Meiryo UI" w:hAnsi="Meiryo UI" w:eastAsia="Meiryo UI"/>
        </w:rPr>
        <w:t>。これらの部屋の出現は、江戸時代</w:t>
      </w:r>
      <w:r>
        <w:rPr>
          <w:rFonts w:ascii="Meiryo UI" w:hAnsi="Meiryo UI" w:eastAsia="Meiryo UI"/>
        </w:rPr>
        <w:t>（1603―1867）</w:t>
      </w:r>
      <w:r>
        <w:rPr>
          <w:rFonts w:ascii="Meiryo UI" w:hAnsi="Meiryo UI" w:eastAsia="Meiryo UI"/>
        </w:rPr>
        <w:t>における</w:t>
      </w:r>
      <w:r>
        <w:rPr>
          <w:rFonts w:ascii="Meiryo UI" w:hAnsi="Meiryo UI" w:eastAsia="Meiryo UI"/>
        </w:rPr>
        <w:t>足軽の</w:t>
      </w:r>
      <w:r>
        <w:rPr>
          <w:rFonts w:ascii="Meiryo UI" w:hAnsi="Meiryo UI" w:eastAsia="Meiryo UI"/>
        </w:rPr>
        <w:t>生活の変化を雄弁に伝えてい</w:t>
      </w:r>
      <w:r>
        <w:rPr>
          <w:rFonts w:ascii="Meiryo UI" w:hAnsi="Meiryo UI" w:eastAsia="Meiryo UI"/>
        </w:rPr>
        <w:t>ます</w:t>
      </w:r>
      <w:r>
        <w:rPr>
          <w:rFonts w:ascii="Meiryo UI" w:hAnsi="Meiryo UI" w:eastAsia="Meiryo UI"/>
        </w:rPr>
        <w:t>。</w:t>
      </w:r>
      <w:r>
        <w:rPr>
          <w:rFonts w:ascii="Meiryo UI" w:hAnsi="Meiryo UI" w:eastAsia="Meiryo UI"/>
        </w:rPr>
        <w:t xml:space="preserve"> </w:t>
      </w:r>
    </w:p>
    <w:p>
      <w:pPr/>
      <w:r>
        <w:rPr>
          <w:rFonts w:ascii="Meiryo UI" w:hAnsi="Meiryo UI" w:eastAsia="Meiryo UI"/>
        </w:rPr>
        <w:t>納戸</w:t>
      </w:r>
      <w:r>
        <w:rPr>
          <w:rFonts w:ascii="Meiryo UI" w:hAnsi="Meiryo UI" w:eastAsia="Meiryo UI"/>
        </w:rPr>
        <w:t>:</w:t>
      </w:r>
    </w:p>
    <w:p>
      <w:pPr/>
    </w:p>
    <w:p>
      <w:pPr/>
      <w:r>
        <w:rPr>
          <w:rFonts w:ascii="Meiryo UI" w:hAnsi="Meiryo UI" w:eastAsia="Meiryo UI"/>
        </w:rPr>
        <w:t>納戸はもともと日用品を収納するのに利用され</w:t>
      </w:r>
      <w:r>
        <w:rPr>
          <w:rFonts w:ascii="Meiryo UI" w:hAnsi="Meiryo UI" w:eastAsia="Meiryo UI"/>
        </w:rPr>
        <w:t>ました</w:t>
      </w:r>
      <w:r>
        <w:rPr>
          <w:rFonts w:ascii="Meiryo UI" w:hAnsi="Meiryo UI" w:eastAsia="Meiryo UI"/>
        </w:rPr>
        <w:t>。これは寝室としても使用され、家族は布団を並べてこの部屋で一緒に睡眠をと</w:t>
      </w:r>
      <w:r>
        <w:rPr>
          <w:rFonts w:ascii="Meiryo UI" w:hAnsi="Meiryo UI" w:eastAsia="Meiryo UI"/>
        </w:rPr>
        <w:t>りました</w:t>
      </w:r>
      <w:r>
        <w:rPr>
          <w:rFonts w:ascii="Meiryo UI" w:hAnsi="Meiryo UI" w:eastAsia="Meiryo UI"/>
        </w:rPr>
        <w:t>。しかし、家族の規模が拡大するにつれて、日用品数も増加し</w:t>
      </w:r>
      <w:r>
        <w:rPr>
          <w:rFonts w:ascii="Meiryo UI" w:hAnsi="Meiryo UI" w:eastAsia="Meiryo UI"/>
        </w:rPr>
        <w:t>ました</w:t>
      </w:r>
      <w:r>
        <w:rPr>
          <w:rFonts w:ascii="Meiryo UI" w:hAnsi="Meiryo UI" w:eastAsia="Meiryo UI"/>
        </w:rPr>
        <w:t>。利用可能なスペースが限界に達すると、しばしば追加の部屋をつくることにな</w:t>
      </w:r>
      <w:r>
        <w:rPr>
          <w:rFonts w:ascii="Meiryo UI" w:hAnsi="Meiryo UI" w:eastAsia="Meiryo UI"/>
        </w:rPr>
        <w:t>りました</w:t>
      </w:r>
      <w:r>
        <w:rPr>
          <w:rFonts w:ascii="Meiryo UI" w:hAnsi="Meiryo UI" w:eastAsia="Meiryo UI"/>
        </w:rPr>
        <w:t>。</w:t>
      </w:r>
    </w:p>
    <w:p>
      <w:pPr/>
    </w:p>
    <w:p>
      <w:pPr/>
      <w:r>
        <w:rPr>
          <w:rFonts w:ascii="Meiryo UI" w:hAnsi="Meiryo UI" w:eastAsia="Meiryo UI"/>
        </w:rPr>
        <w:t>鍵の間</w:t>
      </w:r>
      <w:r>
        <w:rPr>
          <w:rFonts w:ascii="Meiryo UI" w:hAnsi="Meiryo UI" w:eastAsia="Meiryo UI"/>
        </w:rPr>
        <w:t>：</w:t>
      </w:r>
    </w:p>
    <w:p>
      <w:pPr/>
      <w:r>
        <w:rPr>
          <w:rFonts w:ascii="Meiryo UI" w:hAnsi="Meiryo UI" w:eastAsia="Meiryo UI"/>
        </w:rPr>
        <w:t xml:space="preserve"> </w:t>
      </w:r>
    </w:p>
    <w:p>
      <w:pPr/>
      <w:r>
        <w:rPr>
          <w:rFonts w:ascii="Meiryo UI" w:hAnsi="Meiryo UI" w:eastAsia="Meiryo UI"/>
        </w:rPr>
        <w:t>清水家</w:t>
      </w:r>
      <w:r>
        <w:rPr>
          <w:rFonts w:ascii="Meiryo UI" w:hAnsi="Meiryo UI" w:eastAsia="Meiryo UI"/>
        </w:rPr>
        <w:t>でも家族の規模が拡大し、それに併せて</w:t>
      </w:r>
      <w:r>
        <w:rPr>
          <w:rFonts w:ascii="Meiryo UI" w:hAnsi="Meiryo UI" w:eastAsia="Meiryo UI"/>
        </w:rPr>
        <w:t>「鍵の間」は納戸の遠端に設けられ</w:t>
      </w:r>
      <w:r>
        <w:rPr>
          <w:rFonts w:ascii="Meiryo UI" w:hAnsi="Meiryo UI" w:eastAsia="Meiryo UI"/>
        </w:rPr>
        <w:t>ました</w:t>
      </w:r>
      <w:r>
        <w:rPr>
          <w:rFonts w:ascii="Meiryo UI" w:hAnsi="Meiryo UI" w:eastAsia="Meiryo UI"/>
        </w:rPr>
        <w:t>。その名称は、</w:t>
      </w:r>
      <w:r>
        <w:rPr>
          <w:rFonts w:ascii="Meiryo UI" w:hAnsi="Meiryo UI" w:eastAsia="Meiryo UI"/>
        </w:rPr>
        <w:t>家の設計において、</w:t>
      </w:r>
      <w:r>
        <w:rPr>
          <w:rFonts w:ascii="Meiryo UI" w:hAnsi="Meiryo UI" w:eastAsia="Meiryo UI"/>
        </w:rPr>
        <w:t>日本語でキー</w:t>
      </w:r>
      <w:r>
        <w:rPr>
          <w:rFonts w:ascii="Meiryo UI" w:hAnsi="Meiryo UI" w:eastAsia="Meiryo UI"/>
        </w:rPr>
        <w:t>(鍵）を意味する「鍵」に似ている</w:t>
      </w:r>
      <w:r>
        <w:rPr>
          <w:rFonts w:ascii="Meiryo UI" w:hAnsi="Meiryo UI" w:eastAsia="Meiryo UI"/>
        </w:rPr>
        <w:t>形に部屋が設けられたことに由来すると考えられています</w:t>
      </w:r>
      <w:r>
        <w:rPr>
          <w:rFonts w:ascii="Meiryo UI" w:hAnsi="Meiryo UI" w:eastAsia="Meiryo UI"/>
        </w:rPr>
        <w:t>。通常の日本建築様式とは異な</w:t>
      </w:r>
      <w:r>
        <w:rPr>
          <w:rFonts w:ascii="Meiryo UI" w:hAnsi="Meiryo UI" w:eastAsia="Meiryo UI"/>
        </w:rPr>
        <w:t>ります</w:t>
      </w:r>
      <w:r>
        <w:rPr>
          <w:rFonts w:ascii="Meiryo UI" w:hAnsi="Meiryo UI" w:eastAsia="Meiryo UI"/>
        </w:rPr>
        <w:t>が、このような部屋は、当時の構造上の必要性や空間的限界から生じた特有のものだと考えられ</w:t>
      </w:r>
      <w:r>
        <w:rPr>
          <w:rFonts w:ascii="Meiryo UI" w:hAnsi="Meiryo UI" w:eastAsia="Meiryo UI"/>
        </w:rPr>
        <w:t>ています</w:t>
      </w:r>
      <w:r>
        <w:rPr>
          <w:rFonts w:ascii="Meiryo UI" w:hAnsi="Meiryo UI" w:eastAsia="Meiryo UI"/>
        </w:rPr>
        <w:t xml:space="preserve">。 </w:t>
      </w:r>
    </w:p>
    <w:p>
      <w:pPr/>
    </w:p>
    <w:p>
      <w:pPr/>
      <w:r>
        <w:rPr>
          <w:rFonts w:ascii="Meiryo UI" w:hAnsi="Meiryo UI" w:eastAsia="Meiryo UI"/>
        </w:rPr>
        <w:t>この追加された狭いスペースは、主に学習や作業用に利用され</w:t>
      </w:r>
      <w:r>
        <w:rPr>
          <w:rFonts w:ascii="Meiryo UI" w:hAnsi="Meiryo UI" w:eastAsia="Meiryo UI"/>
        </w:rPr>
        <w:t>ました</w:t>
      </w:r>
      <w:r>
        <w:rPr>
          <w:rFonts w:ascii="Meiryo UI" w:hAnsi="Meiryo UI" w:eastAsia="Meiryo UI"/>
        </w:rPr>
        <w:t>。ここで足軽の家族は、読書</w:t>
      </w:r>
      <w:r>
        <w:rPr>
          <w:rFonts w:ascii="Meiryo UI" w:hAnsi="Meiryo UI" w:eastAsia="Meiryo UI"/>
        </w:rPr>
        <w:t>や</w:t>
      </w:r>
      <w:r>
        <w:rPr>
          <w:rFonts w:ascii="Meiryo UI" w:hAnsi="Meiryo UI" w:eastAsia="Meiryo UI"/>
        </w:rPr>
        <w:t>細かい内職に勤しんでい</w:t>
      </w:r>
      <w:r>
        <w:rPr>
          <w:rFonts w:ascii="Meiryo UI" w:hAnsi="Meiryo UI" w:eastAsia="Meiryo UI"/>
        </w:rPr>
        <w:t>ました</w:t>
      </w:r>
      <w:r>
        <w:rPr>
          <w:rFonts w:ascii="Meiryo UI" w:hAnsi="Meiryo UI" w:eastAsia="Meiryo UI"/>
        </w:rPr>
        <w:t>。子供たちは、ここで内職を手伝い、勉強</w:t>
      </w:r>
      <w:r>
        <w:rPr>
          <w:rFonts w:ascii="Meiryo UI" w:hAnsi="Meiryo UI" w:eastAsia="Meiryo UI"/>
        </w:rPr>
        <w:t>し</w:t>
      </w:r>
      <w:r>
        <w:rPr>
          <w:rFonts w:ascii="Meiryo UI" w:hAnsi="Meiryo UI" w:eastAsia="Meiryo UI"/>
        </w:rPr>
        <w:t>、または遊</w:t>
      </w:r>
      <w:r>
        <w:rPr>
          <w:rFonts w:ascii="Meiryo UI" w:hAnsi="Meiryo UI" w:eastAsia="Meiryo UI"/>
        </w:rPr>
        <w:t>んだのだろうと思われます</w:t>
      </w:r>
      <w:r>
        <w:rPr>
          <w:rFonts w:ascii="Meiryo UI" w:hAnsi="Meiryo UI" w:eastAsia="Meiryo UI"/>
        </w:rPr>
        <w:t>。夜になると、子供たちはこの部屋で眠りについた</w:t>
      </w:r>
      <w:r>
        <w:rPr>
          <w:rFonts w:ascii="Meiryo UI" w:hAnsi="Meiryo UI" w:eastAsia="Meiryo UI"/>
        </w:rPr>
        <w:t>ことでしょう</w:t>
      </w:r>
      <w:r>
        <w:rPr>
          <w:rFonts w:ascii="Meiryo UI" w:hAnsi="Meiryo UI" w:eastAsia="Meiryo UI"/>
        </w:rPr>
        <w:t>。</w:t>
      </w:r>
      <w:r>
        <w:rPr>
          <w:rFonts w:ascii="Meiryo UI" w:hAnsi="Meiryo UI" w:eastAsia="Meiryo UI"/>
        </w:rPr>
        <w:t xml:space="preserv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