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あま（天間）</w:t>
      </w:r>
    </w:p>
    <w:p>
      <w:pPr/>
    </w:p>
    <w:p>
      <w:pPr/>
      <w:r>
        <w:rPr>
          <w:rFonts w:ascii="Meiryo UI" w:hAnsi="Meiryo UI" w:eastAsia="Meiryo UI"/>
        </w:rPr>
        <w:t>江戸時代（</w:t>
      </w:r>
      <w:r>
        <w:rPr>
          <w:rFonts w:ascii="Meiryo UI" w:hAnsi="Meiryo UI" w:eastAsia="Meiryo UI"/>
        </w:rPr>
        <w:t>1603</w:t>
      </w:r>
      <w:r>
        <w:rPr>
          <w:rFonts w:ascii="Meiryo UI" w:hAnsi="Meiryo UI" w:eastAsia="Meiryo UI"/>
        </w:rPr>
        <w:t>―</w:t>
      </w:r>
      <w:r>
        <w:rPr>
          <w:rFonts w:ascii="Meiryo UI" w:hAnsi="Meiryo UI" w:eastAsia="Meiryo UI"/>
        </w:rPr>
        <w:t>186</w:t>
      </w:r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>）は、住居の</w:t>
      </w:r>
      <w:r>
        <w:rPr>
          <w:rFonts w:ascii="Meiryo UI" w:hAnsi="Meiryo UI" w:eastAsia="Meiryo UI"/>
        </w:rPr>
        <w:t>設計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装飾</w:t>
      </w:r>
      <w:r>
        <w:rPr>
          <w:rFonts w:ascii="Meiryo UI" w:hAnsi="Meiryo UI" w:eastAsia="Meiryo UI"/>
        </w:rPr>
        <w:t>、大きさは、階級ごとに定められてい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。原則として、足軽</w:t>
      </w:r>
      <w:r>
        <w:rPr>
          <w:rFonts w:ascii="Meiryo UI" w:hAnsi="Meiryo UI" w:eastAsia="Meiryo UI"/>
        </w:rPr>
        <w:t>（歩兵）</w:t>
      </w:r>
      <w:r>
        <w:rPr>
          <w:rFonts w:ascii="Meiryo UI" w:hAnsi="Meiryo UI" w:eastAsia="Meiryo UI"/>
        </w:rPr>
        <w:t>の住居は1階建てで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。しかし、１階建て住宅では限られた収納スペースしかないため、多くの足軽は</w:t>
      </w:r>
      <w:r>
        <w:rPr>
          <w:rFonts w:ascii="Meiryo UI" w:hAnsi="Meiryo UI" w:eastAsia="Meiryo UI"/>
        </w:rPr>
        <w:t>屋根裏のスペース</w:t>
      </w:r>
      <w:r>
        <w:rPr>
          <w:rFonts w:ascii="Meiryo UI" w:hAnsi="Meiryo UI" w:eastAsia="Meiryo UI"/>
        </w:rPr>
        <w:t>を利用するようにな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。このスペースは「あま」と呼ばれ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。冬は、ここは薪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貯蔵場所として利用され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。規則上</w:t>
      </w:r>
      <w:r>
        <w:rPr>
          <w:rFonts w:ascii="Meiryo UI" w:hAnsi="Meiryo UI" w:eastAsia="Meiryo UI"/>
        </w:rPr>
        <w:t>、家は</w:t>
      </w:r>
      <w:r>
        <w:rPr>
          <w:rFonts w:ascii="Meiryo UI" w:hAnsi="Meiryo UI" w:eastAsia="Meiryo UI"/>
        </w:rPr>
        <w:t>１階建</w:t>
      </w:r>
      <w:r>
        <w:rPr>
          <w:rFonts w:ascii="Meiryo UI" w:hAnsi="Meiryo UI" w:eastAsia="Meiryo UI"/>
        </w:rPr>
        <w:t>てにしなければならないと</w:t>
      </w:r>
      <w:r>
        <w:rPr>
          <w:rFonts w:ascii="Meiryo UI" w:hAnsi="Meiryo UI" w:eastAsia="Meiryo UI"/>
        </w:rPr>
        <w:t>されてい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たが、中にはこのスペースに畳を敷いて追加部屋として利用した家族もあったよう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。壁に取り付けられていた梯子は、家族のあまへの出入りを容易に</w:t>
      </w:r>
      <w:r>
        <w:rPr>
          <w:rFonts w:ascii="Meiryo UI" w:hAnsi="Meiryo UI" w:eastAsia="Meiryo UI"/>
        </w:rPr>
        <w:t>しました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