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江戸時代に作られた城の見取り図では、この地域は下台所（ｼﾓﾀﾞｲﾄﾞｺﾛ）と表示されている。 ポルトガルの宣教師ルイス・フロイス（</w:t>
      </w:r>
      <w:r>
        <w:rPr>
          <w:rFonts w:ascii="Meiryo UI" w:hAnsi="Meiryo UI" w:eastAsia="Meiryo UI"/>
        </w:rPr>
        <w:t>1532ー1597</w:t>
      </w:r>
      <w:r>
        <w:rPr>
          <w:rFonts w:ascii="Meiryo UI" w:hAnsi="Meiryo UI" w:eastAsia="Meiryo UI"/>
        </w:rPr>
        <w:t>）や他の訪問者たちの記録によると、地方の戦国大名や貴族の跡継ぎたち約</w:t>
      </w:r>
      <w:r>
        <w:rPr>
          <w:rFonts w:ascii="Meiryo UI" w:hAnsi="Meiryo UI" w:eastAsia="Meiryo UI"/>
        </w:rPr>
        <w:t>100</w:t>
      </w:r>
      <w:r>
        <w:rPr>
          <w:rFonts w:ascii="Meiryo UI" w:hAnsi="Meiryo UI" w:eastAsia="Meiryo UI"/>
        </w:rPr>
        <w:t>名が信長</w:t>
      </w:r>
      <w:r>
        <w:rPr>
          <w:rFonts w:ascii="Meiryo UI" w:hAnsi="Meiryo UI" w:eastAsia="Meiryo UI"/>
        </w:rPr>
        <w:t>(1534–1582)</w:t>
      </w:r>
      <w:r>
        <w:rPr>
          <w:rFonts w:ascii="Meiryo UI" w:hAnsi="Meiryo UI" w:eastAsia="Meiryo UI"/>
        </w:rPr>
        <w:t>の政治的影響力によりここに人質として差し出されていた。フロイスによると彼らは人質というよりも</w:t>
      </w:r>
      <w:r>
        <w:rPr>
          <w:rFonts w:ascii="Meiryo UI" w:hAnsi="Meiryo UI" w:eastAsia="Meiryo UI"/>
        </w:rPr>
        <w:t>家来</w:t>
      </w:r>
      <w:r>
        <w:rPr>
          <w:rFonts w:ascii="Meiryo UI" w:hAnsi="Meiryo UI" w:eastAsia="Meiryo UI"/>
        </w:rPr>
        <w:t>のように遇されていたようだ。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