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多くの</w:t>
      </w:r>
      <w:r>
        <w:rPr>
          <w:rFonts w:ascii="Meiryo UI" w:hAnsi="Meiryo UI" w:eastAsia="Meiryo UI"/>
        </w:rPr>
        <w:t>城に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時報、門の開閉などの命令伝達、敵の攻撃時に城へ警告をする太鼓楼があった。 古地図と記録に、この18×10メートルの敷地にある岐阜城の太鼓楼が記されている。ここでは、渓谷下方の素晴らしい景色の眺望ができる。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