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ほとんどの武将の城内には</w:t>
      </w:r>
      <w:r>
        <w:rPr>
          <w:rFonts w:ascii="Meiryo UI" w:hAnsi="Meiryo UI" w:eastAsia="Meiryo UI"/>
        </w:rPr>
        <w:t>庭</w:t>
      </w:r>
      <w:r>
        <w:rPr>
          <w:rFonts w:ascii="Meiryo UI" w:hAnsi="Meiryo UI" w:eastAsia="Meiryo UI"/>
        </w:rPr>
        <w:t>園があったが、織田信長（</w:t>
      </w:r>
      <w:r>
        <w:rPr>
          <w:rFonts w:ascii="Meiryo UI" w:hAnsi="Meiryo UI" w:eastAsia="Meiryo UI"/>
        </w:rPr>
        <w:t>1534ー1582</w:t>
      </w:r>
      <w:r>
        <w:rPr>
          <w:rFonts w:ascii="Meiryo UI" w:hAnsi="Meiryo UI" w:eastAsia="Meiryo UI"/>
        </w:rPr>
        <w:t>）の岐阜城に</w:t>
      </w:r>
      <w:r>
        <w:rPr>
          <w:rFonts w:ascii="Meiryo UI" w:hAnsi="Meiryo UI" w:eastAsia="Meiryo UI"/>
        </w:rPr>
        <w:t>も</w:t>
      </w:r>
      <w:r>
        <w:rPr>
          <w:rFonts w:ascii="Meiryo UI" w:hAnsi="Meiryo UI" w:eastAsia="Meiryo UI"/>
        </w:rPr>
        <w:t>装飾された観賞用庭園もあった。城の敷地の最近の発掘調査によって、考古学者は庭の池底に並べられたと思われる岩や色鮮やかな石を発見した。考古学者たちは更に、金箔で覆われた屋根瓦の破片も発見した。</w:t>
      </w:r>
      <w:r>
        <w:rPr>
          <w:rFonts w:ascii="Meiryo UI" w:hAnsi="Meiryo UI" w:eastAsia="Meiryo UI"/>
        </w:rPr>
        <w:t>庭園の様子は</w:t>
      </w:r>
      <w:r>
        <w:rPr>
          <w:rFonts w:ascii="Meiryo UI" w:hAnsi="Meiryo UI" w:eastAsia="Meiryo UI"/>
        </w:rPr>
        <w:t>ポルトガルの宣教師ルイス・フロイス（</w:t>
      </w:r>
      <w:r>
        <w:rPr>
          <w:rFonts w:ascii="Meiryo UI" w:hAnsi="Meiryo UI" w:eastAsia="Meiryo UI"/>
        </w:rPr>
        <w:t>1532ー1597</w:t>
      </w:r>
      <w:r>
        <w:rPr>
          <w:rFonts w:ascii="Meiryo UI" w:hAnsi="Meiryo UI" w:eastAsia="Meiryo UI"/>
        </w:rPr>
        <w:t>）</w:t>
      </w:r>
      <w:r>
        <w:rPr>
          <w:rFonts w:ascii="Meiryo UI" w:hAnsi="Meiryo UI" w:eastAsia="Meiryo UI"/>
        </w:rPr>
        <w:t>の岐阜城に関する</w:t>
      </w:r>
      <w:r>
        <w:rPr>
          <w:rFonts w:ascii="Meiryo UI" w:hAnsi="Meiryo UI" w:eastAsia="Meiryo UI"/>
        </w:rPr>
        <w:t>報告と一致している。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