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長井氏はもともと美濃（現岐阜）の守護代であった斎藤氏の家臣だった。長井氏は斎藤氏の政治的混乱の間に権力を掌握し、1525年の終わりまでに長井氏は彼らを完全に打ち倒し、守護職の土岐頼芸（1502ー1582）と共に亡命させた。長井新左衛門尉は、この政変に参加した長井藩士の一人だった。新左衛門尉は、武士出身ではなく、京都で僧侶として育ち、ごま油商人として成功し、その後長井家に加わった。</w:t>
      </w:r>
      <w:r>
        <w:rPr>
          <w:rFonts w:ascii="Meiryo UI" w:hAnsi="Meiryo UI" w:eastAsia="Meiryo UI"/>
        </w:rPr>
        <w:t>彼は最終的に</w:t>
      </w:r>
      <w:r>
        <w:rPr>
          <w:rFonts w:ascii="Meiryo UI" w:hAnsi="Meiryo UI" w:eastAsia="Meiryo UI"/>
        </w:rPr>
        <w:t>長井</w:t>
      </w:r>
      <w:r>
        <w:rPr>
          <w:rFonts w:ascii="Meiryo UI" w:hAnsi="Meiryo UI" w:eastAsia="Meiryo UI"/>
        </w:rPr>
        <w:t>藩の長となり、稲葉山城を支配した。</w:t>
      </w:r>
      <w:r>
        <w:rPr>
          <w:rFonts w:ascii="Meiryo UI" w:hAnsi="Meiryo UI" w:eastAsia="Meiryo UI"/>
        </w:rPr>
        <w:t xml:space="preserve"> 彼の息子、斎藤</w:t>
      </w:r>
      <w:r>
        <w:rPr>
          <w:rFonts w:ascii="Meiryo UI" w:hAnsi="Meiryo UI" w:eastAsia="Meiryo UI"/>
        </w:rPr>
        <w:t>道三</w:t>
      </w:r>
      <w:r>
        <w:rPr>
          <w:rFonts w:ascii="Meiryo UI" w:hAnsi="Meiryo UI" w:eastAsia="Meiryo UI"/>
        </w:rPr>
        <w:t>（1494年 -  1556年）は、1533年の</w:t>
      </w:r>
      <w:r>
        <w:rPr>
          <w:rFonts w:ascii="Meiryo UI" w:hAnsi="Meiryo UI" w:eastAsia="Meiryo UI"/>
        </w:rPr>
        <w:t>新左衛門尉</w:t>
      </w:r>
      <w:r>
        <w:rPr>
          <w:rFonts w:ascii="Meiryo UI" w:hAnsi="Meiryo UI" w:eastAsia="Meiryo UI"/>
        </w:rPr>
        <w:t>の死後、彼を稲葉山城の支配者として引き継</w:t>
      </w:r>
      <w:r>
        <w:rPr>
          <w:rFonts w:ascii="Meiryo UI" w:hAnsi="Meiryo UI" w:eastAsia="Meiryo UI"/>
        </w:rPr>
        <w:t>いだ。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