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伊勢志摩国立公園：人々と海、伊勢神宮の古い伝統の調和の物語</w:t>
      </w:r>
    </w:p>
    <w:p>
      <w:pPr/>
    </w:p>
    <w:p>
      <w:pPr/>
      <w:r>
        <w:rPr>
          <w:rFonts w:ascii="Meiryo UI" w:hAnsi="Meiryo UI" w:eastAsia="Meiryo UI"/>
        </w:rPr>
        <w:t>日本の</w:t>
      </w:r>
      <w:r>
        <w:rPr>
          <w:rFonts w:ascii="Meiryo UI" w:hAnsi="Meiryo UI" w:eastAsia="Meiryo UI"/>
        </w:rPr>
        <w:t>最も重要な神社であり</w:t>
      </w:r>
      <w:r>
        <w:rPr>
          <w:rFonts w:ascii="Meiryo UI" w:hAnsi="Meiryo UI" w:eastAsia="Meiryo UI"/>
        </w:rPr>
        <w:t>精神的な中心地である伊勢神宮があ</w:t>
      </w:r>
      <w:r>
        <w:rPr>
          <w:rFonts w:ascii="Meiryo UI" w:hAnsi="Meiryo UI" w:eastAsia="Meiryo UI"/>
        </w:rPr>
        <w:t>る伊勢志摩国立公園には</w:t>
      </w:r>
      <w:r>
        <w:rPr>
          <w:rFonts w:ascii="Meiryo UI" w:hAnsi="Meiryo UI" w:eastAsia="Meiryo UI"/>
        </w:rPr>
        <w:t>、</w:t>
      </w:r>
      <w:r>
        <w:rPr>
          <w:rFonts w:ascii="Meiryo UI" w:hAnsi="Meiryo UI" w:eastAsia="Meiryo UI"/>
        </w:rPr>
        <w:t>さまざまな</w:t>
      </w:r>
      <w:r>
        <w:rPr>
          <w:rFonts w:ascii="Meiryo UI" w:hAnsi="Meiryo UI" w:eastAsia="Meiryo UI"/>
        </w:rPr>
        <w:t>自然と</w:t>
      </w:r>
      <w:r>
        <w:rPr>
          <w:rFonts w:ascii="Meiryo UI" w:hAnsi="Meiryo UI" w:eastAsia="Meiryo UI"/>
        </w:rPr>
        <w:t>長い</w:t>
      </w:r>
      <w:r>
        <w:rPr>
          <w:rFonts w:ascii="Meiryo UI" w:hAnsi="Meiryo UI" w:eastAsia="Meiryo UI"/>
        </w:rPr>
        <w:t>歴史が結びついています。真珠の養殖場、</w:t>
      </w:r>
      <w:r>
        <w:rPr>
          <w:rFonts w:ascii="Meiryo UI" w:hAnsi="Meiryo UI" w:eastAsia="Meiryo UI"/>
        </w:rPr>
        <w:t>入り組んだ</w:t>
      </w:r>
      <w:r>
        <w:rPr>
          <w:rFonts w:ascii="Meiryo UI" w:hAnsi="Meiryo UI" w:eastAsia="Meiryo UI"/>
        </w:rPr>
        <w:t>海岸線、漁村などが</w:t>
      </w:r>
      <w:r>
        <w:rPr>
          <w:rFonts w:ascii="Meiryo UI" w:hAnsi="Meiryo UI" w:eastAsia="Meiryo UI"/>
        </w:rPr>
        <w:t>あ</w:t>
      </w:r>
      <w:r>
        <w:rPr>
          <w:rFonts w:ascii="Meiryo UI" w:hAnsi="Meiryo UI" w:eastAsia="Meiryo UI"/>
        </w:rPr>
        <w:t>る伊勢志摩国立公園は</w:t>
      </w:r>
      <w:r>
        <w:rPr>
          <w:rFonts w:ascii="Meiryo UI" w:hAnsi="Meiryo UI" w:eastAsia="Meiryo UI"/>
        </w:rPr>
        <w:t>6万ヘクタールに近い広さがあります。</w:t>
      </w:r>
    </w:p>
    <w:p>
      <w:pPr/>
    </w:p>
    <w:p>
      <w:pPr/>
      <w:r>
        <w:rPr>
          <w:rFonts w:ascii="Meiryo UI" w:hAnsi="Meiryo UI" w:eastAsia="Meiryo UI"/>
        </w:rPr>
        <w:t>自然環境</w:t>
      </w:r>
      <w:r>
        <w:rPr>
          <w:rFonts w:ascii="Meiryo UI" w:hAnsi="Meiryo UI" w:eastAsia="Meiryo UI"/>
        </w:rPr>
        <w:t>への敬意</w:t>
      </w:r>
      <w:r>
        <w:rPr>
          <w:rFonts w:ascii="Meiryo UI" w:hAnsi="Meiryo UI" w:eastAsia="Meiryo UI"/>
        </w:rPr>
        <w:t>と海洋生物が豊富な豊かな海の保護を軸と</w:t>
      </w:r>
      <w:r>
        <w:rPr>
          <w:rFonts w:ascii="Meiryo UI" w:hAnsi="Meiryo UI" w:eastAsia="Meiryo UI"/>
        </w:rPr>
        <w:t>するユニークな</w:t>
      </w:r>
      <w:r>
        <w:rPr>
          <w:rFonts w:ascii="Meiryo UI" w:hAnsi="Meiryo UI" w:eastAsia="Meiryo UI"/>
        </w:rPr>
        <w:t>文化を発見し</w:t>
      </w:r>
      <w:r>
        <w:rPr>
          <w:rFonts w:ascii="Meiryo UI" w:hAnsi="Meiryo UI" w:eastAsia="Meiryo UI"/>
        </w:rPr>
        <w:t>てみましょう</w:t>
      </w:r>
      <w:r>
        <w:rPr>
          <w:rFonts w:ascii="Meiryo UI" w:hAnsi="Meiryo UI" w:eastAsia="Meiryo UI"/>
        </w:rPr>
        <w:t>。山の中にある寺院</w:t>
      </w:r>
      <w:r>
        <w:rPr>
          <w:rFonts w:ascii="Meiryo UI" w:hAnsi="Meiryo UI" w:eastAsia="Meiryo UI"/>
        </w:rPr>
        <w:t>や、</w:t>
      </w:r>
      <w:r>
        <w:rPr>
          <w:rFonts w:ascii="Meiryo UI" w:hAnsi="Meiryo UI" w:eastAsia="Meiryo UI"/>
        </w:rPr>
        <w:t>他では見られない英虞湾の曲がりくねった海岸線の中</w:t>
      </w:r>
      <w:r>
        <w:rPr>
          <w:rFonts w:ascii="Meiryo UI" w:hAnsi="Meiryo UI" w:eastAsia="Meiryo UI"/>
        </w:rPr>
        <w:t>にある</w:t>
      </w:r>
      <w:r>
        <w:rPr>
          <w:rFonts w:ascii="Meiryo UI" w:hAnsi="Meiryo UI" w:eastAsia="Meiryo UI"/>
        </w:rPr>
        <w:t>静かな入り江を</w:t>
      </w:r>
      <w:r>
        <w:rPr>
          <w:rFonts w:ascii="Meiryo UI" w:hAnsi="Meiryo UI" w:eastAsia="Meiryo UI"/>
        </w:rPr>
        <w:t>探検してみましょう</w:t>
      </w:r>
      <w:r>
        <w:rPr>
          <w:rFonts w:ascii="Meiryo UI" w:hAnsi="Meiryo UI" w:eastAsia="Meiryo UI"/>
        </w:rPr>
        <w:t>。かつて天皇家に捧げられるためのもの</w:t>
      </w:r>
      <w:r>
        <w:rPr>
          <w:rFonts w:ascii="Meiryo UI" w:hAnsi="Meiryo UI" w:eastAsia="Meiryo UI"/>
        </w:rPr>
        <w:t>だった</w:t>
      </w:r>
      <w:r>
        <w:rPr>
          <w:rFonts w:ascii="Meiryo UI" w:hAnsi="Meiryo UI" w:eastAsia="Meiryo UI"/>
        </w:rPr>
        <w:t>、この地域の</w:t>
      </w:r>
      <w:r>
        <w:rPr>
          <w:rFonts w:ascii="Meiryo UI" w:hAnsi="Meiryo UI" w:eastAsia="Meiryo UI"/>
        </w:rPr>
        <w:t>有名な海産物を食べてみましょう</w:t>
      </w:r>
      <w:r>
        <w:rPr>
          <w:rFonts w:ascii="Meiryo UI" w:hAnsi="Meiryo UI" w:eastAsia="Meiryo UI"/>
        </w:rPr>
        <w:t>。海女</w:t>
      </w:r>
      <w:r>
        <w:rPr>
          <w:rFonts w:ascii="Meiryo UI" w:hAnsi="Meiryo UI" w:eastAsia="Meiryo UI"/>
        </w:rPr>
        <w:t>として知られる女性ダイバー</w:t>
      </w:r>
      <w:r>
        <w:rPr>
          <w:rFonts w:ascii="Meiryo UI" w:hAnsi="Meiryo UI" w:eastAsia="Meiryo UI"/>
        </w:rPr>
        <w:t>に会って、貝類や海藻などを採るために深く海に潜る</w:t>
      </w:r>
      <w:r>
        <w:rPr>
          <w:rFonts w:ascii="Meiryo UI" w:hAnsi="Meiryo UI" w:eastAsia="Meiryo UI"/>
        </w:rPr>
        <w:t>彼女</w:t>
      </w:r>
      <w:r>
        <w:rPr>
          <w:rFonts w:ascii="Meiryo UI" w:hAnsi="Meiryo UI" w:eastAsia="Meiryo UI"/>
        </w:rPr>
        <w:t>たちの伝統について学びましょう。伊勢志摩国立公園には数多くの体験</w:t>
      </w:r>
      <w:r>
        <w:rPr>
          <w:rFonts w:ascii="Meiryo UI" w:hAnsi="Meiryo UI" w:eastAsia="Meiryo UI"/>
        </w:rPr>
        <w:t>が</w:t>
      </w:r>
      <w:r>
        <w:rPr>
          <w:rFonts w:ascii="Meiryo UI" w:hAnsi="Meiryo UI" w:eastAsia="Meiryo UI"/>
        </w:rPr>
        <w:t>待っています。</w:t>
      </w:r>
      <w:r>
        <w:rPr>
          <w:rFonts w:ascii="Meiryo UI" w:hAnsi="Meiryo UI" w:eastAsia="Meiryo UI"/>
        </w:rPr>
        <w:t xml:space="preserve"> </w:t>
      </w:r>
    </w:p>
    <w:p>
      <w:pPr/>
    </w:p>
    <w:p>
      <w:pPr/>
      <w:r>
        <w:rPr>
          <w:rFonts w:ascii="Meiryo UI" w:hAnsi="Meiryo UI" w:eastAsia="Meiryo UI"/>
        </w:rPr>
        <w:t>精神的な側面での伊勢志摩国立公園の中心にあるのは、伊勢神宮です。</w:t>
      </w:r>
      <w:r>
        <w:rPr>
          <w:rFonts w:ascii="Meiryo UI" w:hAnsi="Meiryo UI" w:eastAsia="Meiryo UI"/>
        </w:rPr>
        <w:t>この神社は</w:t>
      </w:r>
      <w:r>
        <w:rPr>
          <w:rFonts w:ascii="Meiryo UI" w:hAnsi="Meiryo UI" w:eastAsia="Meiryo UI"/>
        </w:rPr>
        <w:t>太陽の神である天照大神を祀り、感謝を捧げる場所として約</w:t>
      </w:r>
      <w:r>
        <w:rPr>
          <w:rFonts w:ascii="Meiryo UI" w:hAnsi="Meiryo UI" w:eastAsia="Meiryo UI"/>
        </w:rPr>
        <w:t>2000年前に創建されました。神宮の区域は周囲の緑の森と調和しています。伊勢神宮は人々と自然の間の結びつきを象徴しています。伊勢神宮で保全されている森から流れ出た栄養は海を富まし、</w:t>
      </w:r>
      <w:r>
        <w:rPr>
          <w:rFonts w:ascii="Meiryo UI" w:hAnsi="Meiryo UI" w:eastAsia="Meiryo UI"/>
        </w:rPr>
        <w:t>多くの</w:t>
      </w:r>
      <w:r>
        <w:rPr>
          <w:rFonts w:ascii="Meiryo UI" w:hAnsi="Meiryo UI" w:eastAsia="Meiryo UI"/>
        </w:rPr>
        <w:t>海の生き物を</w:t>
      </w:r>
      <w:r>
        <w:rPr>
          <w:rFonts w:ascii="Meiryo UI" w:hAnsi="Meiryo UI" w:eastAsia="Meiryo UI"/>
        </w:rPr>
        <w:t>育む</w:t>
      </w:r>
      <w:r>
        <w:rPr>
          <w:rFonts w:ascii="Meiryo UI" w:hAnsi="Meiryo UI" w:eastAsia="Meiryo UI"/>
        </w:rPr>
        <w:t>要因の一つになっています。人々はさまざまな儀式を通して、海産物のような自然の恵みに感謝をささげます。伊勢神宮は20年毎に建て替えられます。これは、伝統的な職人の技をしっかりと後世に伝</w:t>
      </w:r>
      <w:r>
        <w:rPr>
          <w:rFonts w:ascii="Meiryo UI" w:hAnsi="Meiryo UI" w:eastAsia="Meiryo UI"/>
        </w:rPr>
        <w:t>えるものであると同時に、伊勢志摩の多様で活気に満ちた自然と同様に</w:t>
      </w:r>
      <w:r>
        <w:rPr>
          <w:rFonts w:ascii="Meiryo UI" w:hAnsi="Meiryo UI" w:eastAsia="Meiryo UI"/>
        </w:rPr>
        <w:t>、</w:t>
      </w:r>
      <w:r>
        <w:rPr>
          <w:rFonts w:ascii="Meiryo UI" w:hAnsi="Meiryo UI" w:eastAsia="Meiryo UI"/>
        </w:rPr>
        <w:t>聖なる場所を常に新しく時を超越した存在にする</w:t>
      </w:r>
      <w:r>
        <w:rPr>
          <w:rFonts w:ascii="Meiryo UI" w:hAnsi="Meiryo UI" w:eastAsia="Meiryo UI"/>
        </w:rPr>
        <w:t>取り組み</w:t>
      </w:r>
      <w:r>
        <w:rPr>
          <w:rFonts w:ascii="Meiryo UI" w:hAnsi="Meiryo UI" w:eastAsia="Meiryo UI"/>
        </w:rPr>
        <w:t>なのです。</w:t>
      </w:r>
    </w:p>
    <w:p>
      <w:pPr/>
    </w:p>
    <w:p>
      <w:pPr/>
      <w:r>
        <w:rPr>
          <w:rFonts w:ascii="Meiryo UI" w:hAnsi="Meiryo UI" w:eastAsia="Meiryo UI"/>
        </w:rPr>
        <w:t>地域社会</w:t>
      </w:r>
      <w:r>
        <w:rPr>
          <w:rFonts w:ascii="Meiryo UI" w:hAnsi="Meiryo UI" w:eastAsia="Meiryo UI"/>
        </w:rPr>
        <w:t>は、</w:t>
      </w:r>
      <w:r>
        <w:rPr>
          <w:rFonts w:ascii="Meiryo UI" w:hAnsi="Meiryo UI" w:eastAsia="Meiryo UI"/>
        </w:rPr>
        <w:t>独自の伝統と文化を何百年も守ってき</w:t>
      </w:r>
      <w:r>
        <w:rPr>
          <w:rFonts w:ascii="Meiryo UI" w:hAnsi="Meiryo UI" w:eastAsia="Meiryo UI"/>
        </w:rPr>
        <w:t>ました</w:t>
      </w:r>
      <w:r>
        <w:rPr>
          <w:rFonts w:ascii="Meiryo UI" w:hAnsi="Meiryo UI" w:eastAsia="Meiryo UI"/>
        </w:rPr>
        <w:t>。</w:t>
      </w:r>
      <w:r>
        <w:rPr>
          <w:rFonts w:ascii="Meiryo UI" w:hAnsi="Meiryo UI" w:eastAsia="Meiryo UI"/>
        </w:rPr>
        <w:t>地元のお祭りは年中行われており、観光客にも特別な魅力を提供します</w:t>
      </w:r>
      <w:r>
        <w:rPr>
          <w:rFonts w:ascii="Meiryo UI" w:hAnsi="Meiryo UI" w:eastAsia="Meiryo UI"/>
        </w:rPr>
        <w:t>。しろんご祭りもその一つです。この祭では海女</w:t>
      </w:r>
      <w:r>
        <w:rPr>
          <w:rFonts w:ascii="Meiryo UI" w:hAnsi="Meiryo UI" w:eastAsia="Meiryo UI"/>
        </w:rPr>
        <w:t>のダイビングが</w:t>
      </w:r>
      <w:r>
        <w:rPr>
          <w:rFonts w:ascii="Meiryo UI" w:hAnsi="Meiryo UI" w:eastAsia="Meiryo UI"/>
        </w:rPr>
        <w:t>中心</w:t>
      </w:r>
      <w:r>
        <w:rPr>
          <w:rFonts w:ascii="Meiryo UI" w:hAnsi="Meiryo UI" w:eastAsia="Meiryo UI"/>
        </w:rPr>
        <w:t>にあります</w:t>
      </w:r>
      <w:r>
        <w:rPr>
          <w:rFonts w:ascii="Meiryo UI" w:hAnsi="Meiryo UI" w:eastAsia="Meiryo UI"/>
        </w:rPr>
        <w:t>。この祭の間、女性のダイバーたちは、独自の白い衣を身にまとい、つがいのアワビを捕まえる競争をします。体験プログラムの一環として、訪問者は</w:t>
      </w:r>
      <w:r>
        <w:rPr>
          <w:rFonts w:ascii="Meiryo UI" w:hAnsi="Meiryo UI" w:eastAsia="Meiryo UI"/>
        </w:rPr>
        <w:t>また</w:t>
      </w:r>
      <w:r>
        <w:rPr>
          <w:rFonts w:ascii="Meiryo UI" w:hAnsi="Meiryo UI" w:eastAsia="Meiryo UI"/>
        </w:rPr>
        <w:t>、海女の小屋を訪ねて、海女とじかに会って話を聞くこともできます。海女が採れたてのアワビなど</w:t>
      </w:r>
      <w:r>
        <w:rPr>
          <w:rFonts w:ascii="Meiryo UI" w:hAnsi="Meiryo UI" w:eastAsia="Meiryo UI"/>
        </w:rPr>
        <w:t>の珍味を炉の上で焼いてくれるのを眺めることは、記憶に残る経験になります。</w:t>
      </w:r>
    </w:p>
    <w:p>
      <w:pPr/>
    </w:p>
    <w:p>
      <w:pPr/>
      <w:r>
        <w:rPr>
          <w:rFonts w:ascii="Meiryo UI" w:hAnsi="Meiryo UI" w:eastAsia="Meiryo UI"/>
        </w:rPr>
        <w:t>漁村や静かな島の町や村を散策すると日常生活の一端を垣間見ることができます。狭い路地に分け入って、魚やワカメが台の上で干されているのを見てみましょう。大王崎では、何百年も前からこの地域の特産品となっている鰹節を、薪をつかって</w:t>
      </w:r>
      <w:r>
        <w:rPr>
          <w:rFonts w:ascii="Meiryo UI" w:hAnsi="Meiryo UI" w:eastAsia="Meiryo UI"/>
        </w:rPr>
        <w:t>乾かして</w:t>
      </w:r>
      <w:r>
        <w:rPr>
          <w:rFonts w:ascii="Meiryo UI" w:hAnsi="Meiryo UI" w:eastAsia="Meiryo UI"/>
        </w:rPr>
        <w:t>作る伝統的なプロセスを見学できます。</w:t>
      </w:r>
    </w:p>
    <w:p>
      <w:pPr/>
    </w:p>
    <w:p>
      <w:pPr/>
      <w:r>
        <w:rPr>
          <w:rFonts w:ascii="Meiryo UI" w:hAnsi="Meiryo UI" w:eastAsia="Meiryo UI"/>
        </w:rPr>
        <w:t>伊勢志摩国立公園はまた、真珠で</w:t>
      </w:r>
      <w:r>
        <w:rPr>
          <w:rFonts w:ascii="Meiryo UI" w:hAnsi="Meiryo UI" w:eastAsia="Meiryo UI"/>
        </w:rPr>
        <w:t>知られており、</w:t>
      </w:r>
      <w:r>
        <w:rPr>
          <w:rFonts w:ascii="Meiryo UI" w:hAnsi="Meiryo UI" w:eastAsia="Meiryo UI"/>
        </w:rPr>
        <w:t>世界初の真珠養殖の発祥地で</w:t>
      </w:r>
      <w:r>
        <w:rPr>
          <w:rFonts w:ascii="Meiryo UI" w:hAnsi="Meiryo UI" w:eastAsia="Meiryo UI"/>
        </w:rPr>
        <w:t>もあります</w:t>
      </w:r>
      <w:r>
        <w:rPr>
          <w:rFonts w:ascii="Meiryo UI" w:hAnsi="Meiryo UI" w:eastAsia="Meiryo UI"/>
        </w:rPr>
        <w:t>。真珠の製品が購入できるの</w:t>
      </w:r>
      <w:r>
        <w:rPr>
          <w:rFonts w:ascii="Meiryo UI" w:hAnsi="Meiryo UI" w:eastAsia="Meiryo UI"/>
        </w:rPr>
        <w:t>に加え</w:t>
      </w:r>
      <w:r>
        <w:rPr>
          <w:rFonts w:ascii="Meiryo UI" w:hAnsi="Meiryo UI" w:eastAsia="Meiryo UI"/>
        </w:rPr>
        <w:t>、様々な場所で、真珠貝から真珠を取り出したり、ネックレスを作ったり</w:t>
      </w:r>
      <w:r>
        <w:rPr>
          <w:rFonts w:ascii="Meiryo UI" w:hAnsi="Meiryo UI" w:eastAsia="Meiryo UI"/>
        </w:rPr>
        <w:t>する</w:t>
      </w:r>
      <w:r>
        <w:rPr>
          <w:rFonts w:ascii="Meiryo UI" w:hAnsi="Meiryo UI" w:eastAsia="Meiryo UI"/>
        </w:rPr>
        <w:t>などの体験もできます。賢島のような地域は、真珠産業と強い関係があり、英虞湾に</w:t>
      </w:r>
      <w:r>
        <w:rPr>
          <w:rFonts w:ascii="Meiryo UI" w:hAnsi="Meiryo UI" w:eastAsia="Meiryo UI"/>
        </w:rPr>
        <w:t>は</w:t>
      </w:r>
      <w:r>
        <w:rPr>
          <w:rFonts w:ascii="Meiryo UI" w:hAnsi="Meiryo UI" w:eastAsia="Meiryo UI"/>
        </w:rPr>
        <w:t>真珠養殖の筏が浮いている風景を見ることができます。</w:t>
      </w:r>
    </w:p>
    <w:p>
      <w:pPr/>
    </w:p>
    <w:p>
      <w:pPr/>
      <w:r>
        <w:rPr>
          <w:rFonts w:ascii="Meiryo UI" w:hAnsi="Meiryo UI" w:eastAsia="Meiryo UI"/>
        </w:rPr>
        <w:t>古代から、伊勢志摩は豊富でおいしいシーフードで知られています。多種多様な海の植物や動物が、森と海からの養分によって豊かに育っています。この地域は、古代には「御食国（みけつくに）」とされていました。この言葉が意味しているのは、伊勢志摩の海産物が天皇家の</w:t>
      </w:r>
      <w:r>
        <w:rPr>
          <w:rFonts w:ascii="Meiryo UI" w:hAnsi="Meiryo UI" w:eastAsia="Meiryo UI"/>
        </w:rPr>
        <w:t>ために</w:t>
      </w:r>
      <w:r>
        <w:rPr>
          <w:rFonts w:ascii="Meiryo UI" w:hAnsi="Meiryo UI" w:eastAsia="Meiryo UI"/>
        </w:rPr>
        <w:t>特別に選ばれ</w:t>
      </w:r>
      <w:r>
        <w:rPr>
          <w:rFonts w:ascii="Meiryo UI" w:hAnsi="Meiryo UI" w:eastAsia="Meiryo UI"/>
        </w:rPr>
        <w:t>ていたということです</w:t>
      </w:r>
      <w:r>
        <w:rPr>
          <w:rFonts w:ascii="Meiryo UI" w:hAnsi="Meiryo UI" w:eastAsia="Meiryo UI"/>
        </w:rPr>
        <w:t>。今日、</w:t>
      </w:r>
      <w:r>
        <w:rPr>
          <w:rFonts w:ascii="Meiryo UI" w:hAnsi="Meiryo UI" w:eastAsia="Meiryo UI"/>
        </w:rPr>
        <w:t>観光客た</w:t>
      </w:r>
      <w:r>
        <w:rPr>
          <w:rFonts w:ascii="Meiryo UI" w:hAnsi="Meiryo UI" w:eastAsia="Meiryo UI"/>
        </w:rPr>
        <w:t>ちは、伊勢エビやアワビ、</w:t>
      </w:r>
      <w:r>
        <w:rPr>
          <w:rFonts w:ascii="Meiryo UI" w:hAnsi="Meiryo UI" w:eastAsia="Meiryo UI"/>
        </w:rPr>
        <w:t>海の森で育った</w:t>
      </w:r>
      <w:r>
        <w:rPr>
          <w:rFonts w:ascii="Meiryo UI" w:hAnsi="Meiryo UI" w:eastAsia="Meiryo UI"/>
        </w:rPr>
        <w:t>多様な海藻など伊勢志摩の特産品を堪能することができます。</w:t>
      </w:r>
    </w:p>
    <w:p>
      <w:pPr/>
    </w:p>
    <w:p>
      <w:pPr/>
      <w:r>
        <w:rPr>
          <w:rFonts w:ascii="Meiryo UI" w:hAnsi="Meiryo UI" w:eastAsia="Meiryo UI"/>
        </w:rPr>
        <w:t>伊勢志摩</w:t>
      </w:r>
      <w:r>
        <w:rPr>
          <w:rFonts w:ascii="Meiryo UI" w:hAnsi="Meiryo UI" w:eastAsia="Meiryo UI"/>
        </w:rPr>
        <w:t>で</w:t>
      </w:r>
      <w:r>
        <w:rPr>
          <w:rFonts w:ascii="Meiryo UI" w:hAnsi="Meiryo UI" w:eastAsia="Meiryo UI"/>
        </w:rPr>
        <w:t>はまた、美しい景観を楽しむことができます。緑の生い茂る公園や森林を散歩すると、数多くの</w:t>
      </w:r>
      <w:r>
        <w:rPr>
          <w:rFonts w:ascii="Meiryo UI" w:hAnsi="Meiryo UI" w:eastAsia="Meiryo UI"/>
        </w:rPr>
        <w:t>生き物</w:t>
      </w:r>
      <w:r>
        <w:rPr>
          <w:rFonts w:ascii="Meiryo UI" w:hAnsi="Meiryo UI" w:eastAsia="Meiryo UI"/>
        </w:rPr>
        <w:t>を目にすることができます。横山園地には、ゆったりできる展望台がいくつもあり、英虞湾の</w:t>
      </w:r>
      <w:r>
        <w:rPr>
          <w:rFonts w:ascii="Meiryo UI" w:hAnsi="Meiryo UI" w:eastAsia="Meiryo UI"/>
        </w:rPr>
        <w:t>穏やかな</w:t>
      </w:r>
      <w:r>
        <w:rPr>
          <w:rFonts w:ascii="Meiryo UI" w:hAnsi="Meiryo UI" w:eastAsia="Meiryo UI"/>
        </w:rPr>
        <w:t>海が多くの緑の島々を取り囲んでいるのが一望できます。英虞湾には、真珠の養殖筏が</w:t>
      </w:r>
      <w:r>
        <w:rPr>
          <w:rFonts w:ascii="Meiryo UI" w:hAnsi="Meiryo UI" w:eastAsia="Meiryo UI"/>
        </w:rPr>
        <w:t>穏やかな</w:t>
      </w:r>
      <w:r>
        <w:rPr>
          <w:rFonts w:ascii="Meiryo UI" w:hAnsi="Meiryo UI" w:eastAsia="Meiryo UI"/>
        </w:rPr>
        <w:t>水面に浮かんでいます。海岸線をめぐる船旅では、砂浜からギザギザの岩が作り出す劇的な風景まで、多様な海岸部の環境を目にすることができます。伊勢志摩で最も高い朝熊山のなだらかな斜面を登ると、その頂上からは伊勢湾の息を呑むようなパノラマと太平洋が広がっているのが見えます。春には、音無山が桜の花見に絶好のスポットです。その散歩道の両側には、多くの桜の木が並んでいます。</w:t>
      </w:r>
      <w:r>
        <w:rPr>
          <w:rFonts w:ascii="Meiryo UI" w:hAnsi="Meiryo UI" w:eastAsia="Meiryo UI"/>
        </w:rPr>
        <w:t xml:space="preserve"> </w:t>
      </w:r>
    </w:p>
    <w:p>
      <w:pPr/>
    </w:p>
    <w:p>
      <w:pPr/>
      <w:r>
        <w:rPr>
          <w:rFonts w:ascii="Meiryo UI" w:hAnsi="Meiryo UI" w:eastAsia="Meiryo UI"/>
        </w:rPr>
        <w:t>安乗埼灯台の上まで上がると、一方には太平洋</w:t>
      </w:r>
      <w:r>
        <w:rPr>
          <w:rFonts w:ascii="Meiryo UI" w:hAnsi="Meiryo UI" w:eastAsia="Meiryo UI"/>
        </w:rPr>
        <w:t>、</w:t>
      </w:r>
      <w:r>
        <w:rPr>
          <w:rFonts w:ascii="Meiryo UI" w:hAnsi="Meiryo UI" w:eastAsia="Meiryo UI"/>
        </w:rPr>
        <w:t>もう一方には静かな湾が広がっているのが一望でき、伊勢志摩国立公園の対照的な光景を堪能するには絶好のスポットとなっています。ロマンチックな場所を求める人たちは、鵜倉園地にある見江島展望台からの美しいハート型の入り江を楽しむことができます。</w:t>
      </w:r>
      <w:r>
        <w:rPr>
          <w:rFonts w:ascii="Meiryo UI" w:hAnsi="Meiryo UI" w:eastAsia="Meiryo UI"/>
        </w:rPr>
        <w:t xml:space="preserve"> </w:t>
      </w:r>
    </w:p>
    <w:p>
      <w:pPr/>
    </w:p>
    <w:p>
      <w:pPr/>
      <w:r>
        <w:rPr>
          <w:rFonts w:ascii="Meiryo UI" w:hAnsi="Meiryo UI" w:eastAsia="Meiryo UI"/>
        </w:rPr>
        <w:t>大きな岩と少し小さめな岩が藁縄で結ばれている「夫婦（めおと）岩」は、伊勢志摩国立公園の中でも、最も</w:t>
      </w:r>
      <w:r>
        <w:rPr>
          <w:rFonts w:ascii="Meiryo UI" w:hAnsi="Meiryo UI" w:eastAsia="Meiryo UI"/>
        </w:rPr>
        <w:t>有名な</w:t>
      </w:r>
      <w:r>
        <w:rPr>
          <w:rFonts w:ascii="Meiryo UI" w:hAnsi="Meiryo UI" w:eastAsia="Meiryo UI"/>
        </w:rPr>
        <w:t>景色の一つです。初夏の頃、日の出が二つの石の間に完ぺきに挟まっているのを見てみましょう。</w:t>
      </w:r>
      <w:r>
        <w:rPr>
          <w:rFonts w:ascii="Meiryo UI" w:hAnsi="Meiryo UI" w:eastAsia="Meiryo UI"/>
        </w:rPr>
        <w:t>伊勢志摩国立公園は、</w:t>
      </w:r>
      <w:r>
        <w:rPr>
          <w:rFonts w:ascii="Meiryo UI" w:hAnsi="Meiryo UI" w:eastAsia="Meiryo UI"/>
        </w:rPr>
        <w:t>古代の太陽信仰の場所で</w:t>
      </w:r>
      <w:r>
        <w:rPr>
          <w:rFonts w:ascii="Meiryo UI" w:hAnsi="Meiryo UI" w:eastAsia="Meiryo UI"/>
        </w:rPr>
        <w:t>した。</w:t>
      </w:r>
      <w:r>
        <w:rPr>
          <w:rFonts w:ascii="Meiryo UI" w:hAnsi="Meiryo UI" w:eastAsia="Meiryo UI"/>
        </w:rPr>
        <w:t>とても運が良ければ、富士山も見られるかも知れません。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