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伊勢志摩国立公園 空中散歩</w:t>
      </w:r>
      <w:r>
        <w:rPr>
          <w:rFonts w:ascii="Meiryo UI" w:hAnsi="Meiryo UI" w:eastAsia="Meiryo UI"/>
        </w:rPr>
        <w:t>（志摩エリア）</w:t>
      </w:r>
    </w:p>
    <w:p>
      <w:pPr/>
    </w:p>
    <w:p>
      <w:pPr/>
      <w:r>
        <w:rPr>
          <w:rFonts w:ascii="Meiryo UI" w:hAnsi="Meiryo UI" w:eastAsia="Meiryo UI"/>
        </w:rPr>
        <w:t>横山展望台</w:t>
      </w:r>
      <w:r>
        <w:rPr>
          <w:rFonts w:ascii="Meiryo UI" w:hAnsi="Meiryo UI" w:eastAsia="Meiryo UI"/>
        </w:rPr>
        <w:t>からは、</w:t>
      </w:r>
      <w:r>
        <w:rPr>
          <w:rFonts w:ascii="Meiryo UI" w:hAnsi="Meiryo UI" w:eastAsia="Meiryo UI"/>
        </w:rPr>
        <w:t>英虞湾</w:t>
      </w:r>
      <w:r>
        <w:rPr>
          <w:rFonts w:ascii="Meiryo UI" w:hAnsi="Meiryo UI" w:eastAsia="Meiryo UI"/>
        </w:rPr>
        <w:t>の絵のような景観が楽しめます</w:t>
      </w:r>
      <w:r>
        <w:rPr>
          <w:rFonts w:ascii="Meiryo UI" w:hAnsi="Meiryo UI" w:eastAsia="Meiryo UI"/>
        </w:rPr>
        <w:t>−</w:t>
      </w:r>
    </w:p>
    <w:p>
      <w:pPr/>
      <w:r>
        <w:rPr>
          <w:rFonts w:ascii="Meiryo UI" w:hAnsi="Meiryo UI" w:eastAsia="Meiryo UI"/>
        </w:rPr>
        <w:t>複雑に入り組んだ海岸線が特徴のリアス海岸で、湾内には約60もの小島が浮かんでいます。</w:t>
      </w:r>
    </w:p>
    <w:p>
      <w:pPr/>
    </w:p>
    <w:p>
      <w:pPr/>
      <w:r>
        <w:rPr>
          <w:rFonts w:ascii="Meiryo UI" w:hAnsi="Meiryo UI" w:eastAsia="Meiryo UI"/>
        </w:rPr>
        <w:t>これから伊勢志摩国立公園が誇る絶景を空中散歩していきましょう。</w:t>
      </w:r>
    </w:p>
    <w:p>
      <w:pPr/>
    </w:p>
    <w:p>
      <w:pPr/>
      <w:r>
        <w:rPr>
          <w:rFonts w:ascii="Meiryo UI" w:hAnsi="Meiryo UI" w:eastAsia="Meiryo UI"/>
        </w:rPr>
        <w:t>真珠養殖で有名で、</w:t>
      </w:r>
      <w:r>
        <w:rPr>
          <w:rFonts w:ascii="Meiryo UI" w:hAnsi="Meiryo UI" w:eastAsia="Meiryo UI"/>
        </w:rPr>
        <w:t>2016年、G7伊勢志摩サミットの会場</w:t>
      </w:r>
      <w:r>
        <w:rPr>
          <w:rFonts w:ascii="Meiryo UI" w:hAnsi="Meiryo UI" w:eastAsia="Meiryo UI"/>
        </w:rPr>
        <w:t>にも</w:t>
      </w:r>
      <w:r>
        <w:rPr>
          <w:rFonts w:ascii="Meiryo UI" w:hAnsi="Meiryo UI" w:eastAsia="Meiryo UI"/>
        </w:rPr>
        <w:t>なった賢島。</w:t>
      </w:r>
    </w:p>
    <w:p>
      <w:pPr/>
    </w:p>
    <w:p>
      <w:pPr/>
      <w:r>
        <w:rPr>
          <w:rFonts w:ascii="Meiryo UI" w:hAnsi="Meiryo UI" w:eastAsia="Meiryo UI"/>
        </w:rPr>
        <w:t>真っ白な砂浜と遠浅の海からなる御座白浜海水浴場。</w:t>
      </w:r>
      <w:r>
        <w:rPr>
          <w:rFonts w:ascii="Meiryo UI" w:hAnsi="Meiryo UI" w:eastAsia="Meiryo UI"/>
        </w:rPr>
        <w:t>観光客は、美しい自然に囲まれながら、水泳を楽しむことができます。</w:t>
      </w:r>
    </w:p>
    <w:p>
      <w:pPr/>
    </w:p>
    <w:p>
      <w:pPr/>
      <w:r>
        <w:rPr>
          <w:rFonts w:ascii="Meiryo UI" w:hAnsi="Meiryo UI" w:eastAsia="Meiryo UI"/>
        </w:rPr>
        <w:t>断崖絶壁の大王崎の先端にそびえ立つ大王崎灯台</w:t>
      </w:r>
      <w:r>
        <w:rPr>
          <w:rFonts w:ascii="Meiryo UI" w:hAnsi="Meiryo UI" w:eastAsia="Meiryo UI"/>
        </w:rPr>
        <w:t>からは、海と大王町が見えます</w:t>
      </w:r>
      <w:r>
        <w:rPr>
          <w:rFonts w:ascii="Meiryo UI" w:hAnsi="Meiryo UI" w:eastAsia="Meiryo UI"/>
        </w:rPr>
        <w:t>。</w:t>
      </w:r>
    </w:p>
    <w:p>
      <w:pPr/>
      <w:r>
        <w:rPr>
          <w:rFonts w:ascii="Meiryo UI" w:hAnsi="Meiryo UI" w:eastAsia="Meiryo UI"/>
        </w:rPr>
        <w:t>灯台に登</w:t>
      </w:r>
      <w:r>
        <w:rPr>
          <w:rFonts w:ascii="Meiryo UI" w:hAnsi="Meiryo UI" w:eastAsia="Meiryo UI"/>
        </w:rPr>
        <w:t>ると</w:t>
      </w:r>
      <w:r>
        <w:rPr>
          <w:rFonts w:ascii="Meiryo UI" w:hAnsi="Meiryo UI" w:eastAsia="Meiryo UI"/>
        </w:rPr>
        <w:t>、大海原や、</w:t>
      </w:r>
      <w:r>
        <w:rPr>
          <w:rFonts w:ascii="Meiryo UI" w:hAnsi="Meiryo UI" w:eastAsia="Meiryo UI"/>
        </w:rPr>
        <w:t>点在する</w:t>
      </w:r>
      <w:r>
        <w:rPr>
          <w:rFonts w:ascii="Meiryo UI" w:hAnsi="Meiryo UI" w:eastAsia="Meiryo UI"/>
        </w:rPr>
        <w:t>漁村が一望できます。</w:t>
      </w:r>
    </w:p>
    <w:p>
      <w:pPr/>
    </w:p>
    <w:p>
      <w:pPr/>
      <w:r>
        <w:rPr>
          <w:rFonts w:ascii="Meiryo UI" w:hAnsi="Meiryo UI" w:eastAsia="Meiryo UI"/>
        </w:rPr>
        <w:t>大王町の入り組んだ路地と、劇的な海岸線は多くのアーティストを惹きつけています。</w:t>
      </w:r>
    </w:p>
    <w:p>
      <w:pPr/>
      <w:r>
        <w:rPr>
          <w:rFonts w:ascii="Meiryo UI" w:hAnsi="Meiryo UI" w:eastAsia="Meiryo UI"/>
        </w:rPr>
        <w:t>ここは、初日の出を見る場所としても人気です。</w:t>
      </w:r>
    </w:p>
    <w:p>
      <w:pPr/>
    </w:p>
    <w:p>
      <w:pPr/>
      <w:r>
        <w:rPr>
          <w:rFonts w:ascii="Meiryo UI" w:hAnsi="Meiryo UI" w:eastAsia="Meiryo UI"/>
        </w:rPr>
        <w:t>「ともやま公園」</w:t>
      </w:r>
      <w:r>
        <w:rPr>
          <w:rFonts w:ascii="Meiryo UI" w:hAnsi="Meiryo UI" w:eastAsia="Meiryo UI"/>
        </w:rPr>
        <w:t>では、カヤックやハイキング、エコツアーなどのアウトドアのアクティビティが楽しめます。</w:t>
      </w:r>
    </w:p>
    <w:p>
      <w:pPr/>
    </w:p>
    <w:p>
      <w:pPr/>
      <w:r>
        <w:rPr>
          <w:rFonts w:ascii="Meiryo UI" w:hAnsi="Meiryo UI" w:eastAsia="Meiryo UI"/>
        </w:rPr>
        <w:t>伊勢志摩の空中散歩はいかがでしたか。</w:t>
      </w:r>
    </w:p>
    <w:p>
      <w:pPr/>
      <w:r>
        <w:rPr>
          <w:rFonts w:ascii="Meiryo UI" w:hAnsi="Meiryo UI" w:eastAsia="Meiryo UI"/>
        </w:rPr>
        <w:t>今回お見せしたのは伊勢志摩国立公園のほんの一部です。</w:t>
      </w:r>
    </w:p>
    <w:p>
      <w:pPr/>
      <w:r>
        <w:rPr>
          <w:rFonts w:ascii="Meiryo UI" w:hAnsi="Meiryo UI" w:eastAsia="Meiryo UI"/>
        </w:rPr>
        <w:t>皆様も</w:t>
      </w:r>
      <w:r>
        <w:rPr>
          <w:rFonts w:ascii="Meiryo UI" w:hAnsi="Meiryo UI" w:eastAsia="Meiryo UI"/>
        </w:rPr>
        <w:t>ぜひ</w:t>
      </w:r>
      <w:r>
        <w:rPr>
          <w:rFonts w:ascii="Meiryo UI" w:hAnsi="Meiryo UI" w:eastAsia="Meiryo UI"/>
        </w:rPr>
        <w:t>足を運んで、美しい絶景をご覧ください。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