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sz w:val="21"/>
        </w:rPr>
        <w:t>こもれび</w:t>
      </w:r>
      <w:r>
        <w:rPr>
          <w:rFonts w:ascii="Meiryo UI" w:hAnsi="Meiryo UI" w:eastAsia="Meiryo UI"/>
          <w:sz w:val="21"/>
        </w:rPr>
        <w:t>テラス</w:t>
      </w:r>
      <w:r>
        <w:rPr>
          <w:rFonts w:ascii="Meiryo UI" w:hAnsi="Meiryo UI" w:eastAsia="Meiryo UI"/>
          <w:sz w:val="21"/>
        </w:rPr>
        <w:t xml:space="preserve"> </w:t>
      </w:r>
    </w:p>
    <w:p>
      <w:pPr/>
    </w:p>
    <w:p>
      <w:pPr/>
      <w:r>
        <w:rPr>
          <w:rFonts w:ascii="Meiryo UI" w:hAnsi="Meiryo UI" w:eastAsia="Meiryo UI"/>
          <w:sz w:val="21"/>
        </w:rPr>
        <w:t>「木漏れ日」という言葉は日の光が木の葉の間から射していることを意味しています。このテラスにある</w:t>
      </w:r>
      <w:r>
        <w:rPr>
          <w:rFonts w:ascii="Meiryo UI" w:hAnsi="Meiryo UI" w:eastAsia="Meiryo UI"/>
          <w:sz w:val="21"/>
        </w:rPr>
        <w:t>ケヤキとスタジイ</w:t>
      </w:r>
      <w:r>
        <w:rPr>
          <w:rFonts w:ascii="Meiryo UI" w:hAnsi="Meiryo UI" w:eastAsia="Meiryo UI"/>
          <w:sz w:val="21"/>
        </w:rPr>
        <w:t>の木陰から</w:t>
      </w:r>
      <w:r>
        <w:rPr>
          <w:rFonts w:ascii="Meiryo UI" w:hAnsi="Meiryo UI" w:eastAsia="Meiryo UI"/>
          <w:sz w:val="21"/>
        </w:rPr>
        <w:t>漏れる太陽の光は、このテラスにゆったりした雰囲気を生み出します。ここからは</w:t>
      </w:r>
      <w:r>
        <w:rPr>
          <w:rFonts w:ascii="Meiryo UI" w:hAnsi="Meiryo UI" w:eastAsia="Meiryo UI"/>
          <w:sz w:val="21"/>
        </w:rPr>
        <w:t>英虞湾</w:t>
      </w:r>
      <w:r>
        <w:rPr>
          <w:rFonts w:ascii="Meiryo UI" w:hAnsi="Meiryo UI" w:eastAsia="Meiryo UI"/>
          <w:sz w:val="21"/>
        </w:rPr>
        <w:t>が展望できます</w:t>
      </w:r>
      <w:r>
        <w:rPr>
          <w:rFonts w:ascii="Meiryo UI" w:hAnsi="Meiryo UI" w:eastAsia="Meiryo UI"/>
          <w:sz w:val="21"/>
        </w:rPr>
        <w:t>。湾を見渡せる</w:t>
      </w:r>
      <w:r>
        <w:rPr>
          <w:rFonts w:ascii="Meiryo UI" w:hAnsi="Meiryo UI" w:eastAsia="Meiryo UI"/>
          <w:sz w:val="21"/>
        </w:rPr>
        <w:t>カウンターを備えているこもれび</w:t>
      </w:r>
      <w:r>
        <w:rPr>
          <w:rFonts w:ascii="Meiryo UI" w:hAnsi="Meiryo UI" w:eastAsia="Meiryo UI"/>
          <w:sz w:val="21"/>
        </w:rPr>
        <w:t>テラスは、</w:t>
      </w:r>
      <w:r>
        <w:rPr>
          <w:rFonts w:ascii="Meiryo UI" w:hAnsi="Meiryo UI" w:eastAsia="Meiryo UI"/>
          <w:sz w:val="21"/>
        </w:rPr>
        <w:t>飲み物を飲み、おしゃべりするのに素晴らしい場所です</w:t>
      </w:r>
      <w:r>
        <w:rPr>
          <w:rFonts w:ascii="Meiryo UI" w:hAnsi="Meiryo UI" w:eastAsia="Meiryo UI"/>
          <w:sz w:val="21"/>
        </w:rPr>
        <w: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