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みはらし展望台</w:t>
      </w:r>
    </w:p>
    <w:p>
      <w:pPr/>
    </w:p>
    <w:p>
      <w:pPr/>
      <w:r>
        <w:rPr>
          <w:rFonts w:ascii="Meiryo UI" w:hAnsi="Meiryo UI" w:eastAsia="Meiryo UI"/>
        </w:rPr>
        <w:t>みはらし展望台は、横山のもっとも高い位置にある展望台で、伊勢志摩の風景の</w:t>
      </w:r>
      <w:r>
        <w:rPr>
          <w:rFonts w:ascii="Meiryo UI" w:hAnsi="Meiryo UI" w:eastAsia="Meiryo UI"/>
        </w:rPr>
        <w:t>2つの異なる景観を経験できます。一方に英虞湾があり一方には朝熊山や青峯山などの山々や森が</w:t>
      </w:r>
      <w:r>
        <w:rPr>
          <w:rFonts w:ascii="Meiryo UI" w:hAnsi="Meiryo UI" w:eastAsia="Meiryo UI"/>
        </w:rPr>
        <w:t>広がる</w:t>
      </w:r>
      <w:r>
        <w:rPr>
          <w:rFonts w:ascii="Meiryo UI" w:hAnsi="Meiryo UI" w:eastAsia="Meiryo UI"/>
        </w:rPr>
        <w:t>風景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一望できます。4月から5月にかけてツツジやサツキが咲き誇り、この季節ならではの美しさがこの写真撮影スポットに加わります。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