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あご</w:t>
      </w:r>
      <w:r>
        <w:rPr>
          <w:rFonts w:ascii="Meiryo UI" w:hAnsi="Meiryo UI" w:eastAsia="Meiryo UI"/>
        </w:rPr>
        <w:t>湾展望台</w:t>
      </w:r>
    </w:p>
    <w:p>
      <w:pPr/>
    </w:p>
    <w:p>
      <w:pPr/>
      <w:r>
        <w:rPr>
          <w:rFonts w:ascii="Meiryo UI" w:hAnsi="Meiryo UI" w:eastAsia="Meiryo UI"/>
        </w:rPr>
        <w:t>観光客は、ここから</w:t>
      </w:r>
      <w:r>
        <w:rPr>
          <w:rFonts w:ascii="Meiryo UI" w:hAnsi="Meiryo UI" w:eastAsia="Meiryo UI"/>
        </w:rPr>
        <w:t>英虞湾に浮かぶ多くの島々と</w:t>
      </w:r>
      <w:r>
        <w:rPr>
          <w:rFonts w:ascii="Meiryo UI" w:hAnsi="Meiryo UI" w:eastAsia="Meiryo UI"/>
        </w:rPr>
        <w:t>入り組んだ</w:t>
      </w:r>
      <w:r>
        <w:rPr>
          <w:rFonts w:ascii="Meiryo UI" w:hAnsi="Meiryo UI" w:eastAsia="Meiryo UI"/>
        </w:rPr>
        <w:t>海岸線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見ることがで</w:t>
      </w:r>
      <w:r>
        <w:rPr>
          <w:rFonts w:ascii="Meiryo UI" w:hAnsi="Meiryo UI" w:eastAsia="Meiryo UI"/>
        </w:rPr>
        <w:t>きます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4月には</w:t>
      </w:r>
      <w:r>
        <w:rPr>
          <w:rFonts w:ascii="Meiryo UI" w:hAnsi="Meiryo UI" w:eastAsia="Meiryo UI"/>
        </w:rPr>
        <w:t>野生の</w:t>
      </w:r>
      <w:r>
        <w:rPr>
          <w:rFonts w:ascii="Meiryo UI" w:hAnsi="Meiryo UI" w:eastAsia="Meiryo UI"/>
        </w:rPr>
        <w:t>ツツジの花に囲まれ、自然写真家にとっては素晴らしい撮影スポット</w:t>
      </w:r>
      <w:r>
        <w:rPr>
          <w:rFonts w:ascii="Meiryo UI" w:hAnsi="Meiryo UI" w:eastAsia="Meiryo UI"/>
        </w:rPr>
        <w:t>となります</w:t>
      </w:r>
      <w:r>
        <w:rPr>
          <w:rFonts w:ascii="Meiryo UI" w:hAnsi="Meiryo UI" w:eastAsia="Meiryo UI"/>
        </w:rPr>
        <w:t>。春には馬酔木の花も咲き誇ります。他</w:t>
      </w:r>
      <w:r>
        <w:rPr>
          <w:rFonts w:ascii="Meiryo UI" w:hAnsi="Meiryo UI" w:eastAsia="Meiryo UI"/>
        </w:rPr>
        <w:t>の植物としては、</w:t>
      </w:r>
      <w:r>
        <w:rPr>
          <w:rFonts w:ascii="Meiryo UI" w:hAnsi="Meiryo UI" w:eastAsia="Meiryo UI"/>
        </w:rPr>
        <w:t>シャリン</w:t>
      </w:r>
      <w:r>
        <w:rPr>
          <w:rFonts w:ascii="Meiryo UI" w:hAnsi="Meiryo UI" w:eastAsia="Meiryo UI"/>
        </w:rPr>
        <w:t>バイが</w:t>
      </w:r>
      <w:r>
        <w:rPr>
          <w:rFonts w:ascii="Meiryo UI" w:hAnsi="Meiryo UI" w:eastAsia="Meiryo UI"/>
        </w:rPr>
        <w:t>5月に梅に似た形をした白い花も咲</w:t>
      </w:r>
      <w:r>
        <w:rPr>
          <w:rFonts w:ascii="Meiryo UI" w:hAnsi="Meiryo UI" w:eastAsia="Meiryo UI"/>
        </w:rPr>
        <w:t>かせ</w:t>
      </w:r>
      <w:r>
        <w:rPr>
          <w:rFonts w:ascii="Meiryo UI" w:hAnsi="Meiryo UI" w:eastAsia="Meiryo UI"/>
        </w:rPr>
        <w:t>、冬には黒い実</w:t>
      </w:r>
      <w:r>
        <w:rPr>
          <w:rFonts w:ascii="Meiryo UI" w:hAnsi="Meiryo UI" w:eastAsia="Meiryo UI"/>
        </w:rPr>
        <w:t>を付けます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