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横山天空カフェテラス</w:t>
      </w:r>
    </w:p>
    <w:p>
      <w:pPr/>
    </w:p>
    <w:p>
      <w:pPr/>
      <w:r>
        <w:rPr>
          <w:rFonts w:ascii="Meiryo UI" w:hAnsi="Meiryo UI" w:eastAsia="Meiryo UI"/>
        </w:rPr>
        <w:t>伊勢志摩国立公園にある横山</w:t>
      </w:r>
      <w:r>
        <w:rPr>
          <w:rFonts w:ascii="Meiryo UI" w:hAnsi="Meiryo UI" w:eastAsia="Meiryo UI"/>
        </w:rPr>
        <w:t>は、</w:t>
      </w:r>
      <w:r>
        <w:rPr>
          <w:rFonts w:ascii="Meiryo UI" w:hAnsi="Meiryo UI" w:eastAsia="Meiryo UI"/>
        </w:rPr>
        <w:t>ゆったりとした</w:t>
      </w:r>
      <w:r>
        <w:rPr>
          <w:rFonts w:ascii="Meiryo UI" w:hAnsi="Meiryo UI" w:eastAsia="Meiryo UI"/>
        </w:rPr>
        <w:t>ハイキング</w:t>
      </w:r>
      <w:r>
        <w:rPr>
          <w:rFonts w:ascii="Meiryo UI" w:hAnsi="Meiryo UI" w:eastAsia="Meiryo UI"/>
        </w:rPr>
        <w:t>コース</w:t>
      </w:r>
      <w:r>
        <w:rPr>
          <w:rFonts w:ascii="Meiryo UI" w:hAnsi="Meiryo UI" w:eastAsia="Meiryo UI"/>
        </w:rPr>
        <w:t>があり</w:t>
      </w:r>
      <w:r>
        <w:rPr>
          <w:rFonts w:ascii="Meiryo UI" w:hAnsi="Meiryo UI" w:eastAsia="Meiryo UI"/>
        </w:rPr>
        <w:t>、</w:t>
      </w:r>
      <w:r>
        <w:rPr>
          <w:rFonts w:ascii="Meiryo UI" w:hAnsi="Meiryo UI" w:eastAsia="Meiryo UI"/>
        </w:rPr>
        <w:t>観光客がまず</w:t>
      </w:r>
      <w:r>
        <w:rPr>
          <w:rFonts w:ascii="Meiryo UI" w:hAnsi="Meiryo UI" w:eastAsia="Meiryo UI"/>
        </w:rPr>
        <w:t>この地の自然を体験する</w:t>
      </w:r>
      <w:r>
        <w:rPr>
          <w:rFonts w:ascii="Meiryo UI" w:hAnsi="Meiryo UI" w:eastAsia="Meiryo UI"/>
        </w:rPr>
        <w:t>のに最適です。さらに</w:t>
      </w:r>
      <w:r>
        <w:rPr>
          <w:rFonts w:ascii="Meiryo UI" w:hAnsi="Meiryo UI" w:eastAsia="Meiryo UI"/>
        </w:rPr>
        <w:t>英虞湾の絶景を堪能で</w:t>
      </w:r>
      <w:r>
        <w:rPr>
          <w:rFonts w:ascii="Meiryo UI" w:hAnsi="Meiryo UI" w:eastAsia="Meiryo UI"/>
        </w:rPr>
        <w:t>きる5つ異なるアングルから堪能できます</w:t>
      </w:r>
      <w:r>
        <w:rPr>
          <w:rFonts w:ascii="Meiryo UI" w:hAnsi="Meiryo UI" w:eastAsia="Meiryo UI"/>
        </w:rPr>
        <w:t>。</w:t>
      </w:r>
    </w:p>
    <w:p>
      <w:pPr/>
    </w:p>
    <w:p>
      <w:pPr/>
      <w:r>
        <w:rPr>
          <w:rFonts w:ascii="Meiryo UI" w:hAnsi="Meiryo UI" w:eastAsia="Meiryo UI"/>
        </w:rPr>
        <w:t>2018年8月に開業した天空カフェは、このハイキングコースの最初の絶景ポイントである横山天空カフェテラスにあります。このカフェでは飲み物と地元の食材を使った軽食が提供されています。カフェの建物の上</w:t>
      </w:r>
      <w:r>
        <w:rPr>
          <w:rFonts w:ascii="Meiryo UI" w:hAnsi="Meiryo UI" w:eastAsia="Meiryo UI"/>
        </w:rPr>
        <w:t>は屋根付きの</w:t>
      </w:r>
      <w:r>
        <w:rPr>
          <w:rFonts w:ascii="Meiryo UI" w:hAnsi="Meiryo UI" w:eastAsia="Meiryo UI"/>
        </w:rPr>
        <w:t>展望台となっており、観光客は絶景を楽しめるし、雨の日の休憩所</w:t>
      </w:r>
      <w:r>
        <w:rPr>
          <w:rFonts w:ascii="Meiryo UI" w:hAnsi="Meiryo UI" w:eastAsia="Meiryo UI"/>
        </w:rPr>
        <w:t>にも</w:t>
      </w:r>
      <w:r>
        <w:rPr>
          <w:rFonts w:ascii="Meiryo UI" w:hAnsi="Meiryo UI" w:eastAsia="Meiryo UI"/>
        </w:rPr>
        <w:t>できます。</w:t>
      </w:r>
    </w:p>
    <w:p>
      <w:pPr/>
    </w:p>
    <w:p>
      <w:pPr/>
      <w:r>
        <w:rPr>
          <w:rFonts w:ascii="Meiryo UI" w:hAnsi="Meiryo UI" w:eastAsia="Meiryo UI"/>
        </w:rPr>
        <w:t>カフェテラスからは、</w:t>
      </w:r>
      <w:r>
        <w:rPr>
          <w:rFonts w:ascii="Meiryo UI" w:hAnsi="Meiryo UI" w:eastAsia="Meiryo UI"/>
        </w:rPr>
        <w:t>豊かな森を持つ</w:t>
      </w:r>
      <w:r>
        <w:rPr>
          <w:rFonts w:ascii="Meiryo UI" w:hAnsi="Meiryo UI" w:eastAsia="Meiryo UI"/>
        </w:rPr>
        <w:t>約</w:t>
      </w:r>
      <w:r>
        <w:rPr>
          <w:rFonts w:ascii="Meiryo UI" w:hAnsi="Meiryo UI" w:eastAsia="Meiryo UI"/>
        </w:rPr>
        <w:t>60もの島々</w:t>
      </w:r>
      <w:r>
        <w:rPr>
          <w:rFonts w:ascii="Meiryo UI" w:hAnsi="Meiryo UI" w:eastAsia="Meiryo UI"/>
        </w:rPr>
        <w:t>と、</w:t>
      </w:r>
      <w:r>
        <w:rPr>
          <w:rFonts w:ascii="Meiryo UI" w:hAnsi="Meiryo UI" w:eastAsia="Meiryo UI"/>
        </w:rPr>
        <w:t>英虞湾の</w:t>
      </w:r>
      <w:r>
        <w:rPr>
          <w:rFonts w:ascii="Meiryo UI" w:hAnsi="Meiryo UI" w:eastAsia="Meiryo UI"/>
        </w:rPr>
        <w:t>モザイクのような</w:t>
      </w:r>
      <w:r>
        <w:rPr>
          <w:rFonts w:ascii="Meiryo UI" w:hAnsi="Meiryo UI" w:eastAsia="Meiryo UI"/>
        </w:rPr>
        <w:t>海岸線が見えます。この青い海の上に、真珠養殖の筏も浮かんでいます。2016年G7サミットの会場となった志摩観光ホテルも見えます。</w:t>
      </w:r>
    </w:p>
    <w:p>
      <w:pPr/>
    </w:p>
    <w:p>
      <w:pPr/>
      <w:r>
        <w:rPr>
          <w:rFonts w:ascii="Meiryo UI" w:hAnsi="Meiryo UI" w:eastAsia="Meiryo UI"/>
        </w:rPr>
        <w:t>横山天空カフェテラスには</w:t>
      </w:r>
      <w:r>
        <w:rPr>
          <w:rFonts w:ascii="Meiryo UI" w:hAnsi="Meiryo UI" w:eastAsia="Meiryo UI"/>
        </w:rPr>
        <w:t>、</w:t>
      </w:r>
      <w:r>
        <w:rPr>
          <w:rFonts w:ascii="Meiryo UI" w:hAnsi="Meiryo UI" w:eastAsia="Meiryo UI"/>
        </w:rPr>
        <w:t>車椅子</w:t>
      </w:r>
      <w:r>
        <w:rPr>
          <w:rFonts w:ascii="Meiryo UI" w:hAnsi="Meiryo UI" w:eastAsia="Meiryo UI"/>
        </w:rPr>
        <w:t>でも</w:t>
      </w:r>
      <w:r>
        <w:rPr>
          <w:rFonts w:ascii="Meiryo UI" w:hAnsi="Meiryo UI" w:eastAsia="Meiryo UI"/>
        </w:rPr>
        <w:t>通行可能な傾斜路が</w:t>
      </w:r>
      <w:r>
        <w:rPr>
          <w:rFonts w:ascii="Meiryo UI" w:hAnsi="Meiryo UI" w:eastAsia="Meiryo UI"/>
        </w:rPr>
        <w:t>駐車場から</w:t>
      </w:r>
      <w:r>
        <w:rPr>
          <w:rFonts w:ascii="Meiryo UI" w:hAnsi="Meiryo UI" w:eastAsia="Meiryo UI"/>
        </w:rPr>
        <w:t>設置されており、簡単にアクセスできます。もしくは、横山ビジターセンターから石段を登って行くこともできます。カフェとテラスを楽しんだ後、観光客はハイキングコースに沿って設置されている様々な展望台から、さらに英虞湾と志摩市の風景を眺め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