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音無山</w:t>
      </w:r>
    </w:p>
    <w:p>
      <w:pPr/>
    </w:p>
    <w:p>
      <w:pPr/>
      <w:r>
        <w:rPr>
          <w:rFonts w:ascii="Meiryo UI" w:hAnsi="Meiryo UI" w:eastAsia="Meiryo UI"/>
        </w:rPr>
        <w:t>二見浦駅から徒歩で</w:t>
      </w:r>
      <w:r>
        <w:rPr>
          <w:rFonts w:ascii="Meiryo UI" w:hAnsi="Meiryo UI" w:eastAsia="Meiryo UI"/>
        </w:rPr>
        <w:t>10分の場所に位置する音無山は、伊勢志摩での桜の花見には最高の</w:t>
      </w:r>
      <w:r>
        <w:rPr>
          <w:rFonts w:ascii="Meiryo UI" w:hAnsi="Meiryo UI" w:eastAsia="Meiryo UI"/>
        </w:rPr>
        <w:t>場所の一つで、散歩が楽しめます</w:t>
      </w:r>
      <w:r>
        <w:rPr>
          <w:rFonts w:ascii="Meiryo UI" w:hAnsi="Meiryo UI" w:eastAsia="Meiryo UI"/>
        </w:rPr>
        <w:t>。春には、遊歩道に沿って植えられた多く</w:t>
      </w:r>
      <w:r>
        <w:rPr>
          <w:rFonts w:ascii="Meiryo UI" w:hAnsi="Meiryo UI" w:eastAsia="Meiryo UI"/>
        </w:rPr>
        <w:t>の桜</w:t>
      </w:r>
      <w:r>
        <w:rPr>
          <w:rFonts w:ascii="Meiryo UI" w:hAnsi="Meiryo UI" w:eastAsia="Meiryo UI"/>
        </w:rPr>
        <w:t>が咲きます。展望台と遊歩道のどちらも、伊勢湾を</w:t>
      </w:r>
      <w:r>
        <w:rPr>
          <w:rFonts w:ascii="Meiryo UI" w:hAnsi="Meiryo UI" w:eastAsia="Meiryo UI"/>
        </w:rPr>
        <w:t>楽しく</w:t>
      </w:r>
      <w:r>
        <w:rPr>
          <w:rFonts w:ascii="Meiryo UI" w:hAnsi="Meiryo UI" w:eastAsia="Meiryo UI"/>
        </w:rPr>
        <w:t>眺めることができます。湾の対岸にある隣の愛知県の渥美半島や知多半島も見えます。</w:t>
      </w:r>
    </w:p>
    <w:p>
      <w:pPr/>
    </w:p>
    <w:p>
      <w:pPr/>
      <w:r>
        <w:rPr>
          <w:rFonts w:ascii="Meiryo UI" w:hAnsi="Meiryo UI" w:eastAsia="Meiryo UI"/>
        </w:rPr>
        <w:t>音無山にはまた、</w:t>
      </w:r>
      <w:r>
        <w:rPr>
          <w:rFonts w:ascii="Meiryo UI" w:hAnsi="Meiryo UI" w:eastAsia="Meiryo UI"/>
        </w:rPr>
        <w:t>30種類を超える常緑樹があります。ツワブキは秋に黄色い花を咲かせます。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