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二見浦</w:t>
      </w:r>
    </w:p>
    <w:p>
      <w:pPr/>
    </w:p>
    <w:p>
      <w:pPr/>
      <w:r>
        <w:rPr>
          <w:rFonts w:ascii="Meiryo UI" w:hAnsi="Meiryo UI" w:eastAsia="Meiryo UI"/>
        </w:rPr>
        <w:t>二見浦の夫婦岩</w:t>
      </w:r>
      <w:r>
        <w:rPr>
          <w:rFonts w:ascii="Meiryo UI" w:hAnsi="Meiryo UI" w:eastAsia="Meiryo UI"/>
        </w:rPr>
        <w:t>（夫と妻の岩）</w:t>
      </w:r>
      <w:r>
        <w:rPr>
          <w:rFonts w:ascii="Meiryo UI" w:hAnsi="Meiryo UI" w:eastAsia="Meiryo UI"/>
        </w:rPr>
        <w:t>は日本</w:t>
      </w:r>
      <w:r>
        <w:rPr>
          <w:rFonts w:ascii="Meiryo UI" w:hAnsi="Meiryo UI" w:eastAsia="Meiryo UI"/>
        </w:rPr>
        <w:t>の</w:t>
      </w:r>
      <w:r>
        <w:rPr>
          <w:rFonts w:ascii="Meiryo UI" w:hAnsi="Meiryo UI" w:eastAsia="Meiryo UI"/>
        </w:rPr>
        <w:t>有名な</w:t>
      </w:r>
      <w:r>
        <w:rPr>
          <w:rFonts w:ascii="Meiryo UI" w:hAnsi="Meiryo UI" w:eastAsia="Meiryo UI"/>
        </w:rPr>
        <w:t>景観</w:t>
      </w:r>
      <w:r>
        <w:rPr>
          <w:rFonts w:ascii="Meiryo UI" w:hAnsi="Meiryo UI" w:eastAsia="Meiryo UI"/>
        </w:rPr>
        <w:t>です。大きな岩と小さめな岩が一緒に太い藁の縄でくくられています。昔は、二つの石は、神の世界と人間の世界を分ける門と考えられていました。現代では、二つの石は夫婦のシンボルと考えられています。ここは、新婚カップルに人気の場所で、夫婦岩の向かいにある神社では夫婦円満のための御守りが売られています。</w:t>
      </w:r>
      <w:r>
        <w:rPr>
          <w:rFonts w:ascii="Meiryo UI" w:hAnsi="Meiryo UI" w:eastAsia="Meiryo UI"/>
        </w:rPr>
        <w:t xml:space="preserve"> 神社には、「無事に帰る」ことを象徴するカエルの像も多数あります。</w:t>
      </w:r>
    </w:p>
    <w:p>
      <w:pPr/>
    </w:p>
    <w:p>
      <w:pPr/>
      <w:r>
        <w:rPr>
          <w:rFonts w:ascii="Meiryo UI" w:hAnsi="Meiryo UI" w:eastAsia="Meiryo UI"/>
        </w:rPr>
        <w:t>5月から７月にかけて、ちょうど2つの岩の間から太陽が昇ります。満月も、11月から2月まで</w:t>
      </w:r>
      <w:r>
        <w:rPr>
          <w:rFonts w:ascii="Meiryo UI" w:hAnsi="Meiryo UI" w:eastAsia="Meiryo UI"/>
        </w:rPr>
        <w:t>、完全に</w:t>
      </w:r>
      <w:r>
        <w:rPr>
          <w:rFonts w:ascii="Meiryo UI" w:hAnsi="Meiryo UI" w:eastAsia="Meiryo UI"/>
        </w:rPr>
        <w:t>岩の間から</w:t>
      </w:r>
      <w:r>
        <w:rPr>
          <w:rFonts w:ascii="Meiryo UI" w:hAnsi="Meiryo UI" w:eastAsia="Meiryo UI"/>
        </w:rPr>
        <w:t>現れます</w:t>
      </w:r>
      <w:r>
        <w:rPr>
          <w:rFonts w:ascii="Meiryo UI" w:hAnsi="Meiryo UI" w:eastAsia="Meiryo UI"/>
        </w:rPr>
        <w:t>。歴史的には、この場所は</w:t>
      </w:r>
      <w:r>
        <w:rPr>
          <w:rFonts w:ascii="Meiryo UI" w:hAnsi="Meiryo UI" w:eastAsia="Meiryo UI"/>
        </w:rPr>
        <w:t>日本で最も重要な神社である</w:t>
      </w:r>
      <w:r>
        <w:rPr>
          <w:rFonts w:ascii="Meiryo UI" w:hAnsi="Meiryo UI" w:eastAsia="Meiryo UI"/>
        </w:rPr>
        <w:t xml:space="preserve">伊勢神宮にお参りする前に身体を清めるために使われていました。 </w:t>
      </w:r>
    </w:p>
    <w:p>
      <w:pPr/>
      <w:r>
        <w:rPr>
          <w:rFonts w:ascii="Meiryo UI" w:hAnsi="Meiryo UI" w:eastAsia="Meiryo UI"/>
        </w:rPr>
        <w:t>近くには、賓日館（ひんじつかん）があります。これは、かつて皇室が休暇中に使った邸宅で</w:t>
      </w:r>
      <w:r>
        <w:rPr>
          <w:rFonts w:ascii="Meiryo UI" w:hAnsi="Meiryo UI" w:eastAsia="Meiryo UI"/>
        </w:rPr>
        <w:t>1887年に</w:t>
      </w:r>
      <w:r>
        <w:rPr>
          <w:rFonts w:ascii="Meiryo UI" w:hAnsi="Meiryo UI" w:eastAsia="Meiryo UI"/>
        </w:rPr>
        <w:t>完工しました</w:t>
      </w:r>
      <w:r>
        <w:rPr>
          <w:rFonts w:ascii="Meiryo UI" w:hAnsi="Meiryo UI" w:eastAsia="Meiryo UI"/>
        </w:rPr>
        <w:t>。その内部は、日本の伝統と西洋風の装飾が</w:t>
      </w:r>
      <w:r>
        <w:rPr>
          <w:rFonts w:ascii="Meiryo UI" w:hAnsi="Meiryo UI" w:eastAsia="Meiryo UI"/>
        </w:rPr>
        <w:t>混ざり合っており</w:t>
      </w:r>
      <w:r>
        <w:rPr>
          <w:rFonts w:ascii="Meiryo UI" w:hAnsi="Meiryo UI" w:eastAsia="Meiryo UI"/>
        </w:rPr>
        <w:t>、中でもそれが最も良くあらわれているのが大広間です。壁と床は日本の様式ですが、天井からは目を見張るようなシャンデリアが下がっています。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