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朝熊山（あさまやま）</w:t>
      </w:r>
    </w:p>
    <w:p>
      <w:pPr/>
    </w:p>
    <w:p>
      <w:pPr/>
      <w:r>
        <w:rPr>
          <w:rFonts w:ascii="Meiryo UI" w:hAnsi="Meiryo UI" w:eastAsia="Meiryo UI"/>
        </w:rPr>
        <w:t>朝熊山は、高さ</w:t>
      </w:r>
      <w:r>
        <w:rPr>
          <w:rFonts w:ascii="Meiryo UI" w:hAnsi="Meiryo UI" w:eastAsia="Meiryo UI"/>
        </w:rPr>
        <w:t>555メートルで、伊勢志摩国立公園で最も高い山です。その土は、蛇紋岩</w:t>
      </w:r>
      <w:r>
        <w:rPr>
          <w:rFonts w:ascii="Meiryo UI" w:hAnsi="Meiryo UI" w:eastAsia="Meiryo UI"/>
        </w:rPr>
        <w:t>を含んでおり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海岸性の</w:t>
      </w:r>
      <w:r>
        <w:rPr>
          <w:rFonts w:ascii="Meiryo UI" w:hAnsi="Meiryo UI" w:eastAsia="Meiryo UI"/>
        </w:rPr>
        <w:t>草や木</w:t>
      </w:r>
      <w:r>
        <w:rPr>
          <w:rFonts w:ascii="Meiryo UI" w:hAnsi="Meiryo UI" w:eastAsia="Meiryo UI"/>
        </w:rPr>
        <w:t>の成長を抑制します</w:t>
      </w:r>
      <w:r>
        <w:rPr>
          <w:rFonts w:ascii="Meiryo UI" w:hAnsi="Meiryo UI" w:eastAsia="Meiryo UI"/>
        </w:rPr>
        <w:t>。そのおかげで、観光客は、伊勢湾と鳥羽湾の島々、太平洋を360度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パノラマで見ることができます。</w:t>
      </w:r>
      <w:r>
        <w:rPr>
          <w:rFonts w:ascii="Meiryo UI" w:hAnsi="Meiryo UI" w:eastAsia="Meiryo UI"/>
        </w:rPr>
        <w:t>近くにある展望台の</w:t>
      </w:r>
      <w:r>
        <w:rPr>
          <w:rFonts w:ascii="Meiryo UI" w:hAnsi="Meiryo UI" w:eastAsia="Meiryo UI"/>
        </w:rPr>
        <w:t>足湯に浸かりながらこの</w:t>
      </w:r>
      <w:r>
        <w:rPr>
          <w:rFonts w:ascii="Meiryo UI" w:hAnsi="Meiryo UI" w:eastAsia="Meiryo UI"/>
        </w:rPr>
        <w:t>風景を楽しんでみましょう</w:t>
      </w:r>
      <w:r>
        <w:rPr>
          <w:rFonts w:ascii="Meiryo UI" w:hAnsi="Meiryo UI" w:eastAsia="Meiryo UI"/>
        </w:rPr>
        <w:t>。頂上付近には</w:t>
      </w:r>
      <w:r>
        <w:rPr>
          <w:rFonts w:ascii="Meiryo UI" w:hAnsi="Meiryo UI" w:eastAsia="Meiryo UI"/>
        </w:rPr>
        <w:t>15分ほどの散歩道があり、ツツジの一種であるジングウツツジ</w:t>
      </w:r>
      <w:r>
        <w:rPr>
          <w:rFonts w:ascii="Meiryo UI" w:hAnsi="Meiryo UI" w:eastAsia="Meiryo UI"/>
        </w:rPr>
        <w:t>といった植物を見られます。</w:t>
      </w:r>
      <w:r>
        <w:rPr>
          <w:rFonts w:ascii="Meiryo UI" w:hAnsi="Meiryo UI" w:eastAsia="Meiryo UI"/>
        </w:rPr>
        <w:t>展望台</w:t>
      </w:r>
      <w:r>
        <w:rPr>
          <w:rFonts w:ascii="Meiryo UI" w:hAnsi="Meiryo UI" w:eastAsia="Meiryo UI"/>
        </w:rPr>
        <w:t>へは車でも行くことができるほか、朝熊駅からの登山道をハイキングすることもできます。</w:t>
      </w:r>
    </w:p>
    <w:p>
      <w:pPr/>
    </w:p>
    <w:p>
      <w:pPr/>
      <w:r>
        <w:rPr>
          <w:rFonts w:ascii="Meiryo UI" w:hAnsi="Meiryo UI" w:eastAsia="Meiryo UI"/>
        </w:rPr>
        <w:t>次に、金剛證寺</w:t>
      </w:r>
      <w:r>
        <w:rPr>
          <w:rFonts w:ascii="Meiryo UI" w:hAnsi="Meiryo UI" w:eastAsia="Meiryo UI"/>
        </w:rPr>
        <w:t>に訪れてみましょう</w:t>
      </w:r>
      <w:r>
        <w:rPr>
          <w:rFonts w:ascii="Meiryo UI" w:hAnsi="Meiryo UI" w:eastAsia="Meiryo UI"/>
        </w:rPr>
        <w:t>。これは</w:t>
      </w:r>
      <w:r>
        <w:rPr>
          <w:rFonts w:ascii="Meiryo UI" w:hAnsi="Meiryo UI" w:eastAsia="Meiryo UI"/>
        </w:rPr>
        <w:t>９世紀にたてられた</w:t>
      </w:r>
      <w:r>
        <w:rPr>
          <w:rFonts w:ascii="Meiryo UI" w:hAnsi="Meiryo UI" w:eastAsia="Meiryo UI"/>
        </w:rPr>
        <w:t>仏教のお寺で、朝熊山の頂上近くにあります。ここには文化的興味をそそるものが色々とあります。</w:t>
      </w:r>
      <w:r>
        <w:rPr>
          <w:rFonts w:ascii="Meiryo UI" w:hAnsi="Meiryo UI" w:eastAsia="Meiryo UI"/>
        </w:rPr>
        <w:t>例えば、蓮</w:t>
      </w:r>
      <w:r>
        <w:rPr>
          <w:rFonts w:ascii="Meiryo UI" w:hAnsi="Meiryo UI" w:eastAsia="Meiryo UI"/>
        </w:rPr>
        <w:t>の池に囲まれた半円形の美しい赤い橋</w:t>
      </w:r>
      <w:r>
        <w:rPr>
          <w:rFonts w:ascii="Meiryo UI" w:hAnsi="Meiryo UI" w:eastAsia="Meiryo UI"/>
        </w:rPr>
        <w:t>があります</w:t>
      </w:r>
      <w:r>
        <w:rPr>
          <w:rFonts w:ascii="Meiryo UI" w:hAnsi="Meiryo UI" w:eastAsia="Meiryo UI"/>
        </w:rPr>
        <w:t>。奥の院</w:t>
      </w:r>
      <w:r>
        <w:rPr>
          <w:rFonts w:ascii="Meiryo UI" w:hAnsi="Meiryo UI" w:eastAsia="Meiryo UI"/>
        </w:rPr>
        <w:t>（内部の聖地）</w:t>
      </w:r>
      <w:r>
        <w:rPr>
          <w:rFonts w:ascii="Meiryo UI" w:hAnsi="Meiryo UI" w:eastAsia="Meiryo UI"/>
        </w:rPr>
        <w:t>の墓地は、亡くなった祖先への祈りを捧げるために人々が訪れる場所です。伊勢志摩地域の伝統に従い、人々は、卒塔婆という木でできた背の高い墓標を立てます。これらは奥の院に通じる道に並んでおり、中には</w:t>
      </w:r>
      <w:r>
        <w:rPr>
          <w:rFonts w:ascii="Meiryo UI" w:hAnsi="Meiryo UI" w:eastAsia="Meiryo UI"/>
        </w:rPr>
        <w:t>8メートル</w:t>
      </w:r>
      <w:r>
        <w:rPr>
          <w:rFonts w:ascii="Meiryo UI" w:hAnsi="Meiryo UI" w:eastAsia="Meiryo UI"/>
        </w:rPr>
        <w:t>になる</w:t>
      </w:r>
      <w:r>
        <w:rPr>
          <w:rFonts w:ascii="Meiryo UI" w:hAnsi="Meiryo UI" w:eastAsia="Meiryo UI"/>
        </w:rPr>
        <w:t>ものもあります。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