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神島</w:t>
      </w:r>
    </w:p>
    <w:p>
      <w:pPr/>
    </w:p>
    <w:p>
      <w:pPr/>
      <w:r>
        <w:rPr>
          <w:rFonts w:ascii="Meiryo UI" w:hAnsi="Meiryo UI" w:eastAsia="Meiryo UI"/>
        </w:rPr>
        <w:t>神島はユニークな形をした島で、鳥羽港の北東</w:t>
      </w:r>
      <w:r>
        <w:rPr>
          <w:rFonts w:ascii="Meiryo UI" w:hAnsi="Meiryo UI" w:eastAsia="Meiryo UI"/>
        </w:rPr>
        <w:t>14キロメートルのところにあり、美しい風景で有名です。島を歩いて回るには3時間ほどかかり</w:t>
      </w:r>
      <w:r>
        <w:rPr>
          <w:rFonts w:ascii="Meiryo UI" w:hAnsi="Meiryo UI" w:eastAsia="Meiryo UI"/>
        </w:rPr>
        <w:t>ます。その中には、</w:t>
      </w:r>
      <w:r>
        <w:rPr>
          <w:rFonts w:ascii="Meiryo UI" w:hAnsi="Meiryo UI" w:eastAsia="Meiryo UI"/>
        </w:rPr>
        <w:t>深い森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海岸線沿い</w:t>
      </w:r>
      <w:r>
        <w:rPr>
          <w:rFonts w:ascii="Meiryo UI" w:hAnsi="Meiryo UI" w:eastAsia="Meiryo UI"/>
        </w:rPr>
        <w:t>に続く</w:t>
      </w:r>
      <w:r>
        <w:rPr>
          <w:rFonts w:ascii="Meiryo UI" w:hAnsi="Meiryo UI" w:eastAsia="Meiryo UI"/>
        </w:rPr>
        <w:t>絵のような神島の町の路地</w:t>
      </w:r>
      <w:r>
        <w:rPr>
          <w:rFonts w:ascii="Meiryo UI" w:hAnsi="Meiryo UI" w:eastAsia="Meiryo UI"/>
        </w:rPr>
        <w:t>があります</w:t>
      </w:r>
      <w:r>
        <w:rPr>
          <w:rFonts w:ascii="Meiryo UI" w:hAnsi="Meiryo UI" w:eastAsia="Meiryo UI"/>
        </w:rPr>
        <w:t>。その道をたどると、白いタイル張りの灯台や監的哨跡などが見えます。監的哨跡は第2次世界大戦前に建てられた、砲弾のテストを監視するために使われた海軍施設の遺構です。</w:t>
      </w:r>
    </w:p>
    <w:p>
      <w:pPr/>
    </w:p>
    <w:p>
      <w:pPr/>
      <w:r>
        <w:rPr>
          <w:rFonts w:ascii="Meiryo UI" w:hAnsi="Meiryo UI" w:eastAsia="Meiryo UI"/>
        </w:rPr>
        <w:t>ニワの浜</w:t>
      </w:r>
      <w:r>
        <w:rPr>
          <w:rFonts w:ascii="Meiryo UI" w:hAnsi="Meiryo UI" w:eastAsia="Meiryo UI"/>
        </w:rPr>
        <w:t>では、</w:t>
      </w:r>
      <w:r>
        <w:rPr>
          <w:rFonts w:ascii="Meiryo UI" w:hAnsi="Meiryo UI" w:eastAsia="Meiryo UI"/>
        </w:rPr>
        <w:t>巨大な石灰岩によってできたカルスト地形が南へと続きます。岩の白さが、島の緑、海の青と素晴らしいコントラストを作りだしています。</w:t>
      </w:r>
      <w:r>
        <w:rPr>
          <w:rFonts w:ascii="Meiryo UI" w:hAnsi="Meiryo UI" w:eastAsia="Meiryo UI"/>
        </w:rPr>
        <w:t>9月から10月にかけてこの島を訪れる2つの種類の生き物</w:t>
      </w:r>
      <w:r>
        <w:rPr>
          <w:rFonts w:ascii="Meiryo UI" w:hAnsi="Meiryo UI" w:eastAsia="Meiryo UI"/>
        </w:rPr>
        <w:t>の</w:t>
      </w:r>
      <w:r>
        <w:rPr>
          <w:rFonts w:ascii="Meiryo UI" w:hAnsi="Meiryo UI" w:eastAsia="Meiryo UI"/>
        </w:rPr>
        <w:t>珍しい光景を、観光客は垣間見ることもでき</w:t>
      </w:r>
      <w:r>
        <w:rPr>
          <w:rFonts w:ascii="Meiryo UI" w:hAnsi="Meiryo UI" w:eastAsia="Meiryo UI"/>
        </w:rPr>
        <w:t>るかもしれません</w:t>
      </w:r>
      <w:r>
        <w:rPr>
          <w:rFonts w:ascii="Meiryo UI" w:hAnsi="Meiryo UI" w:eastAsia="Meiryo UI"/>
        </w:rPr>
        <w:t>。それは、サシバとアサギマダラです。</w:t>
      </w:r>
    </w:p>
    <w:p>
      <w:pPr/>
    </w:p>
    <w:p>
      <w:pPr/>
      <w:r>
        <w:rPr>
          <w:rFonts w:ascii="Meiryo UI" w:hAnsi="Meiryo UI" w:eastAsia="Meiryo UI"/>
        </w:rPr>
        <w:t>三島由紀夫</w:t>
      </w:r>
      <w:r>
        <w:rPr>
          <w:rFonts w:ascii="Meiryo UI" w:hAnsi="Meiryo UI" w:eastAsia="Meiryo UI"/>
        </w:rPr>
        <w:t>(1925-1970)</w:t>
      </w:r>
      <w:r>
        <w:rPr>
          <w:rFonts w:ascii="Meiryo UI" w:hAnsi="Meiryo UI" w:eastAsia="Meiryo UI"/>
        </w:rPr>
        <w:t>は、</w:t>
      </w:r>
      <w:r>
        <w:rPr>
          <w:rFonts w:ascii="Meiryo UI" w:hAnsi="Meiryo UI" w:eastAsia="Meiryo UI"/>
        </w:rPr>
        <w:t>20世紀の最も重要な日本</w:t>
      </w:r>
      <w:r>
        <w:rPr>
          <w:rFonts w:ascii="Meiryo UI" w:hAnsi="Meiryo UI" w:eastAsia="Meiryo UI"/>
        </w:rPr>
        <w:t>の</w:t>
      </w:r>
      <w:r>
        <w:rPr>
          <w:rFonts w:ascii="Meiryo UI" w:hAnsi="Meiryo UI" w:eastAsia="Meiryo UI"/>
        </w:rPr>
        <w:t>小説家の一人ですが、この島を舞台に1954年に小説『潮騒』を書きました。これは、若い漁師と海女</w:t>
      </w:r>
      <w:r>
        <w:rPr>
          <w:rFonts w:ascii="Meiryo UI" w:hAnsi="Meiryo UI" w:eastAsia="Meiryo UI"/>
        </w:rPr>
        <w:t>と呼ばれる女性ダイバー</w:t>
      </w:r>
      <w:r>
        <w:rPr>
          <w:rFonts w:ascii="Meiryo UI" w:hAnsi="Meiryo UI" w:eastAsia="Meiryo UI"/>
        </w:rPr>
        <w:t>のロマンスです。この本から何本もの映画が作られ、神島がロマンティックな場所だというイメージが定着しました。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