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菅島</w:t>
      </w:r>
    </w:p>
    <w:p>
      <w:pPr/>
    </w:p>
    <w:p>
      <w:pPr/>
      <w:r>
        <w:rPr>
          <w:rFonts w:ascii="Meiryo UI" w:hAnsi="Meiryo UI" w:eastAsia="Meiryo UI"/>
        </w:rPr>
        <w:t>鳥羽湾で</w:t>
      </w:r>
      <w:r>
        <w:rPr>
          <w:rFonts w:ascii="Meiryo UI" w:hAnsi="Meiryo UI" w:eastAsia="Meiryo UI"/>
        </w:rPr>
        <w:t>2番目に大きな島で、ハイキングや探検をするのに興味深いスポットが数多くあります。その中には、白鬚神社や弁天神社、第2次世界大戦中の海軍の遺構、菅島灯台などがあります。菅島灯台は1873年に建築され、現存するレンガ造りの洋式灯台としては日本最古のものです。低い円形と白く塗られたレンガ造りの灯台は異彩を放っています。</w:t>
      </w:r>
    </w:p>
    <w:p>
      <w:pPr/>
    </w:p>
    <w:p>
      <w:pPr/>
      <w:r>
        <w:rPr>
          <w:rFonts w:ascii="Meiryo UI" w:hAnsi="Meiryo UI" w:eastAsia="Meiryo UI"/>
        </w:rPr>
        <w:t>珍しい風景を</w:t>
      </w:r>
      <w:r>
        <w:rPr>
          <w:rFonts w:ascii="Meiryo UI" w:hAnsi="Meiryo UI" w:eastAsia="Meiryo UI"/>
        </w:rPr>
        <w:t>見るため</w:t>
      </w:r>
      <w:r>
        <w:rPr>
          <w:rFonts w:ascii="Meiryo UI" w:hAnsi="Meiryo UI" w:eastAsia="Meiryo UI"/>
        </w:rPr>
        <w:t>、冒険好きなハイカー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1月か2月</w:t>
      </w:r>
      <w:r>
        <w:rPr>
          <w:rFonts w:ascii="Meiryo UI" w:hAnsi="Meiryo UI" w:eastAsia="Meiryo UI"/>
        </w:rPr>
        <w:t>、島で最も高い</w:t>
      </w:r>
      <w:r>
        <w:rPr>
          <w:rFonts w:ascii="Meiryo UI" w:hAnsi="Meiryo UI" w:eastAsia="Meiryo UI"/>
        </w:rPr>
        <w:t>大山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登</w:t>
      </w:r>
      <w:r>
        <w:rPr>
          <w:rFonts w:ascii="Meiryo UI" w:hAnsi="Meiryo UI" w:eastAsia="Meiryo UI"/>
        </w:rPr>
        <w:t>って</w:t>
      </w:r>
      <w:r>
        <w:rPr>
          <w:rFonts w:ascii="Meiryo UI" w:hAnsi="Meiryo UI" w:eastAsia="Meiryo UI"/>
        </w:rPr>
        <w:t>みるのも良いでしょう。</w:t>
      </w:r>
      <w:r>
        <w:rPr>
          <w:rFonts w:ascii="Meiryo UI" w:hAnsi="Meiryo UI" w:eastAsia="Meiryo UI"/>
        </w:rPr>
        <w:t>ここでは、</w:t>
      </w:r>
      <w:r>
        <w:rPr>
          <w:rFonts w:ascii="Meiryo UI" w:hAnsi="Meiryo UI" w:eastAsia="Meiryo UI"/>
        </w:rPr>
        <w:t>冬になるとツゲの木が、真っ赤に染まり、地面に厚い赤色のカーペットを敷いたようになり、青い海と際立った対比を見せてくれます。</w:t>
      </w:r>
      <w:r>
        <w:rPr>
          <w:rFonts w:ascii="Meiryo UI" w:hAnsi="Meiryo UI" w:eastAsia="Meiryo UI"/>
        </w:rPr>
        <w:t>この植物は</w:t>
      </w:r>
      <w:r>
        <w:rPr>
          <w:rFonts w:ascii="Meiryo UI" w:hAnsi="Meiryo UI" w:eastAsia="Meiryo UI"/>
        </w:rPr>
        <w:t>「ベニツゲ」の名で知られ</w:t>
      </w:r>
      <w:r>
        <w:rPr>
          <w:rFonts w:ascii="Meiryo UI" w:hAnsi="Meiryo UI" w:eastAsia="Meiryo UI"/>
        </w:rPr>
        <w:t>ています。通常は常緑樹であるにも関わらずこのように</w:t>
      </w:r>
      <w:r>
        <w:rPr>
          <w:rFonts w:ascii="Meiryo UI" w:hAnsi="Meiryo UI" w:eastAsia="Meiryo UI"/>
        </w:rPr>
        <w:t>鮮やかな赤色になるのは珍しい光景です。</w:t>
      </w:r>
    </w:p>
    <w:p>
      <w:pPr/>
    </w:p>
    <w:p>
      <w:pPr/>
      <w:r>
        <w:rPr>
          <w:rFonts w:ascii="Meiryo UI" w:hAnsi="Meiryo UI" w:eastAsia="Meiryo UI"/>
        </w:rPr>
        <w:t>日本式の旅館に泊まり、島のゆっくりとしたペースのライフスタイルを楽しみながら、地元の文化を直接体験することもできます。地元の漁師がガイドとして付いてくれ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フィッシング・ツアーもあります。さらに、しろんご浜には、美し</w:t>
      </w:r>
      <w:r>
        <w:rPr>
          <w:rFonts w:ascii="Meiryo UI" w:hAnsi="Meiryo UI" w:eastAsia="Meiryo UI"/>
        </w:rPr>
        <w:t>い</w:t>
      </w:r>
      <w:r>
        <w:rPr>
          <w:rFonts w:ascii="Meiryo UI" w:hAnsi="Meiryo UI" w:eastAsia="Meiryo UI"/>
        </w:rPr>
        <w:t>ビーチがあります。</w:t>
      </w:r>
      <w:r>
        <w:rPr>
          <w:rFonts w:ascii="Meiryo UI" w:hAnsi="Meiryo UI" w:eastAsia="Meiryo UI"/>
        </w:rPr>
        <w:t>7月には、しろんご祭が行われます。これは、海女</w:t>
      </w:r>
      <w:r>
        <w:rPr>
          <w:rFonts w:ascii="Meiryo UI" w:hAnsi="Meiryo UI" w:eastAsia="Meiryo UI"/>
        </w:rPr>
        <w:t>と呼ばれる地元の女性ダイバーたち</w:t>
      </w:r>
      <w:r>
        <w:rPr>
          <w:rFonts w:ascii="Meiryo UI" w:hAnsi="Meiryo UI" w:eastAsia="Meiryo UI"/>
        </w:rPr>
        <w:t>にとって大切な祭です。祭では海女たちが、つがいのアワビを捕る競争を見ることができます。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