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坂手島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鳥羽からフェリーに乗ってわずか</w:t>
      </w:r>
      <w:r>
        <w:rPr>
          <w:rFonts w:ascii="Meiryo UI" w:hAnsi="Meiryo UI" w:eastAsia="Meiryo UI"/>
        </w:rPr>
        <w:t>10分で到着</w:t>
      </w:r>
      <w:r>
        <w:rPr>
          <w:rFonts w:ascii="Meiryo UI" w:hAnsi="Meiryo UI" w:eastAsia="Meiryo UI"/>
        </w:rPr>
        <w:t>する</w:t>
      </w:r>
      <w:r>
        <w:rPr>
          <w:rFonts w:ascii="Meiryo UI" w:hAnsi="Meiryo UI" w:eastAsia="Meiryo UI"/>
        </w:rPr>
        <w:t>坂手島では、半日旅行で</w:t>
      </w:r>
      <w:r>
        <w:rPr>
          <w:rFonts w:ascii="Meiryo UI" w:hAnsi="Meiryo UI" w:eastAsia="Meiryo UI"/>
        </w:rPr>
        <w:t>伊勢志摩の離島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のんびりしたペースと</w:t>
      </w:r>
      <w:r>
        <w:rPr>
          <w:rFonts w:ascii="Meiryo UI" w:hAnsi="Meiryo UI" w:eastAsia="Meiryo UI"/>
        </w:rPr>
        <w:t>風景を体験できます。</w:t>
      </w:r>
      <w:r>
        <w:rPr>
          <w:rFonts w:ascii="Meiryo UI" w:hAnsi="Meiryo UI" w:eastAsia="Meiryo UI"/>
        </w:rPr>
        <w:t>この</w:t>
      </w:r>
      <w:r>
        <w:rPr>
          <w:rFonts w:ascii="Meiryo UI" w:hAnsi="Meiryo UI" w:eastAsia="Meiryo UI"/>
        </w:rPr>
        <w:t>鳥羽に最も近い島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、美しい紫色のカキツバタで有名です。カキツバタは5月中旬から夏の初めまで咲いています。伝説では、最初にカキツバタをこの地にもたらしたのは、倭姫命と言われています。倭姫命は、</w:t>
      </w:r>
      <w:r>
        <w:rPr>
          <w:rFonts w:ascii="Meiryo UI" w:hAnsi="Meiryo UI" w:eastAsia="Meiryo UI"/>
        </w:rPr>
        <w:t>日本でもっとも重要な神社である</w:t>
      </w:r>
      <w:r>
        <w:rPr>
          <w:rFonts w:ascii="Meiryo UI" w:hAnsi="Meiryo UI" w:eastAsia="Meiryo UI"/>
        </w:rPr>
        <w:t>伊勢神宮</w:t>
      </w:r>
      <w:r>
        <w:rPr>
          <w:rFonts w:ascii="Meiryo UI" w:hAnsi="Meiryo UI" w:eastAsia="Meiryo UI"/>
        </w:rPr>
        <w:t>の創設者だ</w:t>
      </w:r>
      <w:r>
        <w:rPr>
          <w:rFonts w:ascii="Meiryo UI" w:hAnsi="Meiryo UI" w:eastAsia="Meiryo UI"/>
        </w:rPr>
        <w:t>と言われています。</w:t>
      </w:r>
    </w:p>
    <w:p>
      <w:pPr/>
    </w:p>
    <w:p>
      <w:pPr/>
      <w:r>
        <w:rPr>
          <w:rFonts w:ascii="Meiryo UI" w:hAnsi="Meiryo UI" w:eastAsia="Meiryo UI"/>
        </w:rPr>
        <w:t>夏には、坂手島の</w:t>
      </w:r>
      <w:r>
        <w:rPr>
          <w:rFonts w:ascii="Meiryo UI" w:hAnsi="Meiryo UI" w:eastAsia="Meiryo UI"/>
        </w:rPr>
        <w:t>ビーチ</w:t>
      </w:r>
      <w:r>
        <w:rPr>
          <w:rFonts w:ascii="Meiryo UI" w:hAnsi="Meiryo UI" w:eastAsia="Meiryo UI"/>
        </w:rPr>
        <w:t>で海水浴を楽しむこともできます。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