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鳥羽展望台</w:t>
      </w:r>
    </w:p>
    <w:p>
      <w:pPr/>
    </w:p>
    <w:p>
      <w:pPr/>
      <w:r>
        <w:rPr>
          <w:rFonts w:ascii="Meiryo UI" w:hAnsi="Meiryo UI" w:eastAsia="Meiryo UI"/>
        </w:rPr>
        <w:t>志摩と鳥羽の間にのびる</w:t>
      </w:r>
      <w:r>
        <w:rPr>
          <w:rFonts w:ascii="Meiryo UI" w:hAnsi="Meiryo UI" w:eastAsia="Meiryo UI"/>
        </w:rPr>
        <w:t>23.8キロのパールロード沿いにある鳥羽展望台は</w:t>
      </w:r>
      <w:r>
        <w:rPr>
          <w:rFonts w:ascii="Meiryo UI" w:hAnsi="Meiryo UI" w:eastAsia="Meiryo UI"/>
        </w:rPr>
        <w:t>絶景</w:t>
      </w:r>
      <w:r>
        <w:rPr>
          <w:rFonts w:ascii="Meiryo UI" w:hAnsi="Meiryo UI" w:eastAsia="Meiryo UI"/>
        </w:rPr>
        <w:t>スポットです。展望台からは、太平洋と</w:t>
      </w:r>
      <w:r>
        <w:rPr>
          <w:rFonts w:ascii="Meiryo UI" w:hAnsi="Meiryo UI" w:eastAsia="Meiryo UI"/>
        </w:rPr>
        <w:t>日本で最も重要な神社である</w:t>
      </w:r>
      <w:r>
        <w:rPr>
          <w:rFonts w:ascii="Meiryo UI" w:hAnsi="Meiryo UI" w:eastAsia="Meiryo UI"/>
        </w:rPr>
        <w:t>伊勢神宮の宮域林の両方を一望できます。海のパノラマは、渥美半島から大王崎まで広がっています。ここには、また土産物屋や</w:t>
      </w:r>
      <w:r>
        <w:rPr>
          <w:rFonts w:ascii="Meiryo UI" w:hAnsi="Meiryo UI" w:eastAsia="Meiryo UI"/>
        </w:rPr>
        <w:t>、地元</w:t>
      </w:r>
      <w:r>
        <w:rPr>
          <w:rFonts w:ascii="Meiryo UI" w:hAnsi="Meiryo UI" w:eastAsia="Meiryo UI"/>
        </w:rPr>
        <w:t>で取れたシーフードを</w:t>
      </w:r>
      <w:r>
        <w:rPr>
          <w:rFonts w:ascii="Meiryo UI" w:hAnsi="Meiryo UI" w:eastAsia="Meiryo UI"/>
        </w:rPr>
        <w:t>出しているレストランがあります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星が美しく見えることから、この辺りには夜、星空観賞に訪れる人々もいます。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